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32.2003.77 vom 15. Juli 2003</w:t>
      </w:r>
    </w:p>
    <w:p>
      <w:r>
        <w:t>TI Tribunale d'appello, 2003-07-15, IT</w:t>
      </w:r>
    </w:p>
    <w:p>
      <w:r>
        <w:rPr>
          <w:b/>
        </w:rPr>
        <w:t xml:space="preserve">Quelle: </w:t>
      </w:r>
      <w:r>
        <w:t>https://mcp.opencaselaw.ch/entscheid/ti_gerichte_32.2003.77</w:t>
      </w:r>
    </w:p>
    <w:p>
      <w:r>
        <w:t>FR: TI_GERICHTE 32.2003.77 du 15 juillet 2003</w:t>
      </w:r>
    </w:p>
    <w:p>
      <w:r>
        <w:t>IT: TI_GERICHTE 32.2003.77 del 15 luglio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2.4   Oggetto del contendere è sapere se l’assicurato ha diritto ad ulteriori provvedimenti professionali, rispettivamente, in caso negativo, ad una rendita d’invalidità. 2.5.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(VSI 2000 pag. 27 consid. 2a; DTF 124 V 110 consid. 2a; DTF 122 V 79 consid. 3b/bb; RCC pag. 495 consid. 2a). La nozione di “ equivalenza approssimativa” si riferisce in primo luogo, non tanto al livello di formazione, quanto alle aspettative di guadagno dopo la riformazione ( VSI 2000 pag. 27; DTF 122 V 79 consid. 3b/bb, RCC 1988 pag. 497 conisd. 2c).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Rechtsprechung des Bundesgerichts zum IVG, Zurigo 1997,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 130/131). Vengono in particolare considerati necessari e adeguati tutti quei provvedimenti di tipo professionale che sono direttamente necessari alla reintegrazione. Per stabilire quali provvedimenti entrano in linea di conto, ci si deve pertanto fondare sulle circostanze del caso concreto (DTF 124 V 110 consid. 2a; STFA non pubbl. del 21 luglio 1995 in re F consid. 2b).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op. cit.,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pacificabile a quello che avrebbe potuto percepire senza invalidità nella sua precedente attività. Il diritto a detti provvedimenti completivi non esige che sia raggiunta la soglia di rilevanza (perdita di guadagno del 20 %: DTF 124 V 110 consid. 2b) richiesta per aver diritto ai provvedimenti d'integrazione professionale (STFA inedita 20 luglio 2002 nella causa C, I 237/00, VSI 2000 31 consid. 2 e 32 consid. 3b, RDAT I 1998 pag. 294; RCC 1978 pag. 527e STFA 1967 pag. 108). Nel caso in cui la formazione è adeguata, ma non necessaria, l'interessato deve sopportare personalmente i costi supplementari (STFA non pubbl. del 21 luglio 1995 in re F consid. 2b). 2.6.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2.7.   Nella fattispecie in esame, il ricorrente assevera che l’amministrazione non ha esaurientemente chiarito la capacità lavorativa dal punto di vista medico, motivo per cui il diniego di ulteriori provvedimenti professionali apparirebbe prematuro. Fra i diversi accertamenti a cui l’assicurato è stato sottoposto, figura il soggiorno, avvenuto dal 6 al 31 agosto 2001, presso il centro medico-professionale __________ di __________ (doc. AI 88). Con rapporto 13 novembre 2001 i periti di tale centro, dopo aver esposto dettagliatamente l’anamnesi, lo status soggettivo ed oggettivo del peritando, hanno concluso riguardo alla capacità lavorativa medico-teorica: " Der Versicherte ist in der Lage, ganztags leichte bis knapp mittelschwere, wechselnd belastende Arbeiten auszuführen. Ausgeschlossen sind repetitive, schleudernde, vibrierende oder schlagende Einwirkungen und Bewegungen mit der rechten oberen Extremität sowie gewerblicher Personentransport und das Führen von Lastwagen. Eingeschränkt möglich, das heisst selten auszuführen, sind Arbeiten in der Hocke, in kniender und bückender Position. In seiner erlernten Tätigkeit als Schreiner und Restaurator besteht eine Arbeitsfähigkeit von 50-70%. Eine volle Arbeitsfähigkeit kann Herr RI 1 beispielweise im Bereich technisch Zeichnen (CAD) oder in der Arbeitsvorbereitung (AVOR) einer Schreinerei erreichen. Der Versicherte verfügt in diesen Sektor über solide Basiskenntnisse, die er mittels spezifichen Kursen weiter ausbauen könnte" (Doc. AI 91 pag. 1) Quindi, secondo il __________, l’assicurato può svolgere a tempo pieno attività leggere e medio-pesanti con la possibilità di cambiare posizione, evitando tuttavia attività ripetitive in cui vi è la necessità di martellare, vibrare o picchiare con il braccio destro, così come condurre veicoli per il trasporto professionale di persone e di merci. I periti hanno inoltre ritenuto esigibili lavori in posizione inginocchiata o accovacciata, da svolgere in misura ridotta (“selten auszuführen”). Nell’attività appressa di falegname e di restauratore, i periti hanno fissato la capacità lavorativa tra il 50 ed il 70%, precisando comunque che l’assicurato può raggiungere una piena abilità al lavoro segnatamente quale disegnatore tecnico o nei lavori preparatori di una falegnameria, con possibilità di implementare con corsi mirati le sue specifiche conoscenze professionali in quei settori. 2.8. Va qui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op. cit. , pag. 111). 2.9.   Nell’evenienza concreta, questo TCA non intravede ragioni che gli impediscono di far proprie le conclusioni cui sono pervenuti i periti del __________, i quali hanno compiutamente valutato le differenti affezioni di cui l’assicurato è affetto, giungendo a conclusioni logiche e motivate in merito alla ridotta capacità lavorativa (50 –70%) nella precedente professione di falegname esercitata dall’interessato ed alla capacità completa in attività leggere, medio - leggere con le limitazioni esposte nella perizia. Vero che, come sottolineato dal ricorrente nelle osservazioni 7 maggio 2002 al succitato rapporto peritale (doc. AI 107), nel referto 13 novembre 2001, al capitolo 2.1 (“ Allgemeines Verhalten”), è stato rimarcato l’atteggiamento spensierato e rilassato del peritando il quale si è presentato al __________ abbronzato ed in tenuta sportiva come se dovesse andare in vacanza (“ Der äusserlich locker und unbekümmert wirkende Versicherte machte mit seiner braungebrannten, sportlichen Erscheinung den Eindruck, di __________ als Ferienaufenthalt zu betrachten ”, doc. AI 91 pag. 2).. Ciò non significa tuttavia che questo approccio, ritenuto dall’assicurato subdolo e discreditante, abbia influenzato negativamente i periti. Da una parte, non risulta che il ricorrente si sia dimostrato poco collaborante - ciò che ha sicuramente contribuito alla buon riuscita dell’accertamento professionale - , dall’altra, la valutazione del __________ è frutto di una sinergia medico-professionale, resa, tra l’altro, dopo un’osservazione prolungata. Nondimeno va sottolineato come le conclusioni del __________ in merito alla residua capacità lavorativa sostanzialmente collimano con quanto rilevato dal medico curante del ricorrente nel 1999. Interpellato dall’__________ al fine di valutare l’adeguatezza della riformazione professionale avviata nel campo del restauro del mobile, nel rapporto 15 marzo 1999 all’__________I il dr. __________, specialista in neurochirurgia, aveva infatti precisato che (sottolineatura del redattore): " In pratica l'attività di restauratore non è fisicamente molto più leggera della precedente attività di falegname e a più riprese sul giorno il P. deve interrompere il lavoro, camminare o cambiare posizione a causa dei dolori alla gamba, con un rendimento che sicuramente non raggiunge il 100%. In attività più leggere, o che comportino parzialmente lavori d'ufficio il rendimento potrebbe essere maggiore. Il P. stesso non è ancora in chiaro sul proprio avvenire professionale, rimangono aperte diverse possibilità (aiuto-restauratore presso altri laboratori, intraprendere una maturità professionale, riprendere in futuro l'azienda paterna nel ramo del rame-stagnatura, ev. tornare all'iniziale attività dei falegname). Si tratta di una situazione da ridiscutere con i responsabili AI a seconda delle possibilità che si offriranno nei prossimi mesi. Nonostante la buona volontà e l'impegno del paziente non è da escludere una rendita AI parziale." (Doc. AI 45) Anche il dr. __________, del __________, con rapporto 30 settembre 1999 ha proposto, quale professione adeguata a pieno rendimento giornaliero, un’attività leggera, “possibilmente d’ufficio” (doc. AI 57). Circa l’evoluzione del danno alla salute, il 29 aprile 2002 il dr. __________ ha attestato che: " Dal lato neurologico la situazione è praticamente invariata rispetto all'ultimo controllo del marzo '99, il P. accusa tuttavia un peggioramento dei dolori all'arto inferiore ds probabilmente di tipo misto, in parte neurogeni, in parte di tipo cicatriziale, ora associati a una componente spondilogena pseudoradicolare. Negli scorsi anni un tentativo con Tegretol era stato mal sopportato, la phenytoine era rimata inefficace, ho prescritto Neurontin fino a 3x400 mg, in caso di dolori invalidanti si potrebbe ancora discutere con i colleghi della Neurochirurgia a Lugano una stimolazione modollare. Dal lato professionale non ho l'impressione che il P. potrà riprendere in futuro un lavoro a tempo pieno anche in attività leggere, oltre ad una riformazione professionale mi chiedo se non valga la pena ridiscutere la possibilità di una rendita AI parziale, anche solo del 40%, che permetterebbe al P. di proseguire l'attuale mestiere di restauratore con orario flessibile." (Doc. AI 105a) Il medico curante ha quindi certificato che, dal punto di vista neurologico, la situazione rispetto all’ultimo controllo del 1999 è praticamente rimasta invariata. Tuttavia, alla motivazione del dr. __________ in merito al giudizio sulla parziale capacità lavorativa in attività adeguate leggere non può essere data adesione trattandosi di una valutazione basata su un’impressione soggettiva ( “ Dal lato professionale non ho l’impressione che il paziente potrà riprendere in futuro un lavoro a tempo pieno anche in attività leggere….”, sottolineatura del redattore, doc. AI105a). Inoltre dallo scritto 27 agosto 2003 del dr. __________, allegato al ricorso, si può desumere che la componente neurologica è rimasta sostanzialmente invariata, tuttavia con un rischio di peggioramento della componente spondilogena ( “ Dal lato neurologico è molto improbabile che la sindrome dolorosa migliori col tempo, vi è anzi il rischio di un peggioramento dei disturbi (effetto da cronicizzazione, componente spondilogena) ”, cfr. doc. A2). Per quanto riguarda invece il polso destro, allegato al ricorso l’assicurato ha prodotto un certificato del dr. __________, attivo presso il reparto di chirurgia dell’Ospedale “__________” di __________, datato 15 luglio 2003, del seguente tenore: " Esiti da osteosintesi per frattura intrarticolare dislocata radio-distale ex il 18.03.2000, esiti da asportazione fissatore esterno, vite e rondella metallica al 17.08.2000. Esiti da asportazione processo stiloideo ulna a dx il 12.09.2000. Il paziente lamenta ancora dolori al polso dx che gli rendono difficile il lavoro di restauratore di mobili, destrimane, il paziente lavora con una polsiera in cuoio, non riesce a svolgere tutte le attività che il suo lavoro richiede. La forza al braccio dx è invece normale. I dolori sono presenti in particolare modo ai movimenti di rotazione e prono e supinazione all'avambraccio. Polso dx: - leggero gonfiore a livello della testa dell'ulna, le cicatrici sono calme, movimenti attivi di estensione e flessione articolazione radio-carpica = 70°-0°-60°, movimenti dita completi. Leggero deficit di pronazione, supinazione completa, i movimenti di rotazione dell'avambraccio sono molto dolorosi, anche nelle fasi finali e nella ipersupinazione e iperpronazione passive. Il paziente desidererebbe continuare il suo lavoro di restauratore di mobili, in quest'attività non è però da prevedersi un rendimento superiore al 50%, visto anche che il paziente non può fare tutte le mansioni inerenti strettamente a questa attività. Per quanto riguarda una riqualificazione professionale resterebbe eventualmente la diminuzione di rendimento, e il paziente preferisce la continuazione nel suo lavoro abituale. In data odierna non sono state fatte nuove radiografie del polso dx. IL: continua 50%, lavorando tutta la giornata. Un intervento di denervazione al polso dx visto i risultati insicuri di quest'ultimo, non entra per il paziente in linea di conto." (Doc. A1) Ora, va rilevato come la sintomatologia ed i limiti funzionali all’arto superiore destro descritte del dr. __________ (la questione della riformazione professionale verrà affrontata in seguito)  collimano sostanzialmente con quanto già riscontrato nel 2001 dal __________ (“ Rechtes Handgelenk. Mit diesem ist das kraftvolle, repetitive Arbeiten weiterhin eingeschränkt. Keine schleudernden und hämmerden, vibrirenden Einwirkungen oder Tätigkeiten. Keine ripetiven Pronationen und Supination unter Belastung. Eine verbesserte Belastbarkeit darf erwartet werden” doc. AI 91 pag. 5), i cui periti, come detto, hanno accertato una piena capacità lavorativa in attività adeguate. Del resto va sottolineato che anche l’assicuratore LAINF, per i postumi della frattura al polso, ha accertato una piena capacità lavorativa. Infatti, con decisione 5 febbraio 2004 l’__________ ha erogato una rendita d’invalidità del 18%, evidenziato in particolare che “ dagli accertamenti medici ed economici è risultato che si può esigere che svolgiate un lavoro più leggero per tutto il giorno ”, menzionando quali attività possibili quella di sorvegliante, operaio di fabbrica, operaio generico o magazziniere (doc. VII). Anche la sintomatologia alla gamba destra è stata vagliata dai periti del citato centro (cfr. perizia pag.4), i quali hanno dettagliatamente elencato i limiti funzionali (“ Wenig Behiderung sehen wir von Seiten des rechten Beines und des N. ischiadicus poplital. Hier sollte nur wenig kauern, praktisch keine Arbeiten auf Knien oder mit gebeugten Knien und keine repetitiven belasteten Bewegungen notwendig sein”, perizia pag. 6). Con le osservazioni 3 novembre 2003 il ricorrente ha comunicato di sottoporsi regolarmente a sedute di agopuntura presso il dottor __________ __________ “allo scopo di lenire le aumentate fitte dolorose alla schiena (lombalgie ricorrenti), conseguenti alla lesione alla gamba destra “ ( V pag. 3, punto 5). Dal relativo certificato medico allegato non si desumono tuttavia le eventuali conseguenze sulla capacità lavorativa (doc. A5). Vero che nel rapporto 18 febbraio 2003 il direttore del __________ ha rimarcato che durante il periodo di permanenza l’assicurato “ è stato influenzato in modo importante da problemi di ordine fisico che rendono difficile ipotizzare lo svolgimento di qualsiasi attività ed il suo collocamento presso qualsiasi datore di lavoro”, motivo per cui egli ha ritenuto “necessario un chiarimento a livello medico sull’effettiva incidenza del danno alla salute prima di mettere in atto ulteriori provvedimenti professionali” (doc. AI 122), che la consulente in integrazione professionale, nel rapporto 6 marzo 2003, ha lasciato “il compito di verificare la necessità di ulteriori accertamenti medici al nostro __________” (doc. AI 123) – necessità che il __________ non ha riscontrato (doc. AI 125) - e che accertamenti (a livello di SAM) sono stati da ultimo richiesti anche dal dr. __________ nel certificato 27 agosto 2003 (doc. A2). Tuttavia, come detto, a seguito del lungo periodo di osservazione i periti del __________ hanno fornito una valutazione medico – professionale approfondita e dettagliata dell’assicurato, le cui condizioni di salute sono sostanzialmente rimaste invariate, almeno sino alla decisione impugnata. Né d’altronde la documentazione prodotta pendente causa fornisce alcun valido motivo per scostarsi dalle conclusioni dei periti e quindi non è necessario procedere, come richiesto dal ricorrente, ad ulteriori accertamenti medici (cfr. consid. 2.12). Va infine fatto presente che, come sottolineato dall’__________ in sede di risposta, le lamentele dell’assicurato non sempre rispecchiavano l’effettivo stato di salute. Se, ad esempio, da un lato durante il soggiorno a __________ __________ l’interessato da “seduto cambiava spesso la posizione, usufruendo del supporto di una seconda sedia per apporgiarci la gamba destra ” (rapporto 30 gennaio 2003 pag. 6, doc AI 122), dall’altro, “nelle conversazioni di gruppo o davanti al computer ha mostrato tutt’altro atteggiamento mantenendo la posizione (seduta o eretta) per ben oltre mezz’ora ” (rapporto pag. 1, doc. Ai 122). A titolo di completezza, va detto che dal lato puramente psichiatrico, l’assicurato non presenta alcuna incapacità lavorativa, così come è stato accertato dal dr. __________, specialista in psichiatria e psicoterapia, nel rapporto 26 agosto 1999 (doc. AI 53). Né sussistono indizi per ritenere un’evoluzione invalidante della sindrome depressiva-ansiosa reattiva diagnostica nel 1999. 2.10.   Dagli accertamenti professionali è risultato che il ricorrente dispone di buone capacità cognitive e competenze professionali che gli aprirebbero diverse opportunità lavorative ( “ Aufgrund seiner ausgewiesenen handwerkliche Fertigkeiten, des guten Lern- und Auffassungsvermögens sowie der Fähigkeit zu selbständiger, strukturiertere Arbeitsweise ist Herr RI 1vielseitig einsetzbar. Er verfügt über verschiedene Grundkenntnisse, auf die er bei guter Motivation aufbauen konnte (Beispiel PC, technisch Zeichnen), cfr. rapporto 13 novembre 2001 __________, pag. 6, doc. AI 91). Tuttavia, va qui rilevato come in precedenza l’assicurato non abbia dimostrato interesse per altre attività . A tal proposito i periti del __________ hanno evidenziato come in buona sostanza l’assicurato non fosse disposto a seguire alcuna formazione, poiché intenzionato a continuare l’attività di restauratore al 50%, beneficiando per il resto una rendita o di un aiuto in capitale (“ Sein erklärtes Ziel ist die Tätigkeit als Restaurator zu 50%, zusätzlich einer Rente oder Kapitalhilfe del IV für die Gründung eines eigenen Ateliers. Realistiesce Alternative sieht er nicht, da er keine Ausbildung machen möchte”, cfr. rapporto __________ pag. 6). Nel già citato rapporto 31 gennaio 2003 del __________ si legge inoltre che (sottolineatura del redattore): " Fin dall'inizio l'A. ha espresso una serie di aspettative precise, alcune difficilmente compatibili col suo danno alla salute e altre troppo ambiziose per la sua preparazione. - educatore; assistente sociale ed ergoterapista sono i mestieri che, secondo noi, sono incompatibili col suo danno alla salute. - designer SUP; tecnico di radiologia; fotografo (scuola a __________) sono scuole che per accedervi necessitano della maturità professionale o equivalente che lui non possiede. Nei frequenti colloqui individuali, durante i quali abbiamo cercato di invogliarlo a trovare altre professioni più confacenti alla sua portata sia al Centro o all'esterno, non è mai emerso niente. Buon livello di cultura generale; scolasticamente situabile attorno ad una 2-3. media. Dal profilo manuale ha delle buone competenze e conoscenze che ha espresso solo parzialmente a causa dei suoi impedimenti fisici." (doc. AI 122) Quindi, da una parte, il ricorrente non ha manifestato interesse alle proposte professionali fatte dai responsabili del centro. Gli stessi responsabili del __________ hanno anche fatto presente che le aspettative professionali non erano adeguate. Ad esempio, le attività di designer SUP, tecnico in radiologia e fotografo necessitano di competenze scolastiche (maturità professionale o equivalenti titoli) superiori a quelle che l’assicurato attualmente possiede (sul concetto di equivalenza approssimativa, cfr. consid. 2.5). Lo stesso discorso, a mente del TCA, vale anche per altre professioni a cui il ricorrente ha manifestato la propria disponibilità, quali l’assistente sociale e l’ergoterapista, attività che, secondo il parere del __________, non sono nemmeno compatibili con il suo stato di salute (doc. AI 122 pag. 6). In queste circostanze, dunque, rettamente l’__________ ha deciso di non concedere ulteriori provvedimenti professionali, ritenuto del resto come l’iter reintegrativo abbia avuto inizio sin dal 1996. 2.11.   Escluse pertanto ulteriori misure integrative, occorre determinare il grado d’invalidità secondo il metodo ordinario (cfr. consid. 2.6). Nell’evenienza concreta, nel rapporto 18 aprile 2002 la consulente in integrazione professionale ha segnatamente rilevato: " Dai dati medici, l'assicurato potrebbe svolgere attività semplici, che non richiedono una formazione specifica. La media RSS, riguardante attività semplici è fissata in Fr. 47'224.- annui. Considerato che il signor RI 1 può svolgere solo attività leggere o medio leggere, si considera una riduzione del 10% ottenendo dunque Fr. 42'502.- annui. Nella sua professione di falegname, senza il danno alla salute, l'assicurato potrebbe guadagnare Fr. 62'530.- annui (indicazione datami in data 18.04.2002 dall'ex datore di lavoro, Falegnameria __________ __________, __________o). La CGR è dunque pari al 68%." (Doc. AI 98) 2.11.1.   Per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STFA inedita del 30 dicembre 2002 nella causa B., I 56/02). In casu, il ricorrente ha sostenuto che, sulla base del relativo contratto di categoria, “ ci si può aspettare un reddito annuo superiore a quello indicato e di almeno CHF 65'000.— (salario minimo orario più 10% con incluso qualche supplemento per straordinari)” (cfr. ricorso punto 23.1 pag. 13). Al succitato importo, dedotto da un calcolo approssimativo, va preferito quello definito dall’amministrazione (fr. 62'530), basato sulle indicazioni ricevute dell’ex datore di lavoro relative al 2002 (rapporto 18 aprile 2002 del consulente, doc. AI 98). Del resto va sottolineato come l’__________ abbia preso, quale reddito senza invalidità, la cifra di fr. 61'672.-. 2.11.2   Riguardo al salario da invalido, va precisato che, secondo la giurisprudenza,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VSI 2002 pag. 64). In applicazione dei succitati criteri, secondo costante giurisprudenza di questo Tribunale,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(DTF 124 V 323;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mentre che nel settore privato e pubblico l’ammontare è di fr. 51'702.-- (fr. 4123: 40 x 41,8 x 12) per gli uomini e fr. 36'679.-- (fr. 2925: 40 x 41,8 x 12) per le donne (cfr. Tabella TA 13 privato e pubblico). Secondo i recenti dati statistici salariali elaborati dall’Ufficio federale di statistica per l'anno 2002, il salario mediamente percepito in tale anno in Ticino, riportato su una media di 41,7 ore settimanali (cfr. “La vie économique” 5/2004”, Tabella B9.2, pag. 94), per un’attività leggera e ripetitiva nel settore privato corrisponde a fr. 51'266.-- (fr. 4098 : 40 x 41,7 x 12) per gli uomini e fr. 40’945.-- (fr. 3273 : 40 x 41,7 x 12) per le donne (cfr. Tabella TA 13 privato). Nel settore privato e pubblico l’ammontare è di fr. 52’755.-- (fr. 4217 : 40 x 41,7 x 12) per gli uomini e fr. 41’195.-- (fr. 3293 : 40 x 41,7 x 12) per le donne (cfr. Tabella TA 13 privato e pubblico). Va inoltre fatto presente che il TFA ha ritenuto non criticabile l’utilizzo della citata tabella TA 13, che si riferisce ai salari statistici presenti nelle grandi regioni della Svizzera, al posto di quella relativa ai valori nazionali (tabella TA 1) (cfr. STFA non pubblicata del 13 giugno 2003 in re G., I 475/01, consid. 4.4; del 10 agosto 2001 in re. R., I 474/00, consid. 3c/aa; del 27 marzo 2000 in re P., I 218/99, consid. 3c e del 28 aprile 1999 in re T., I 446/98, consid. 4c. Vedi anche STFA inedita 20 aprile 2004 nella causa K., I 871/02, consid. 6.4, in cui l’Alto Tribunale ha lasciato aperta la questione a sapere se devono essere applicati i valori regionali oppure quelli nazionali). Nella fattispecie concreta, per calcolare il reddito da invalido (2002), sulla base dei recenti dati statistici, si deve partire da un salario di fr. 51'266.-- riferito al settore privato ( cfr.”…. in primo luogo sono applicabili i rilevamenti salariali applicabili nel settore privato” cfr. RAMI 2001 p. 348). Considerando una riduzione di rendimento del 10% stabilita dalla consulente, la cui valutazione non è nella specie suscettibile di essere messa in discussione da parte di questo TCA non essendo ravvisabili validi motivi che ne giustifichino la disattenzione (cfr. STFA non pubblicata del 30 giugno 2000 in re B p. 5; DTF 126 V 75), si giunge ad un reddito da invalido di fr. 45’139.--. Dal raffronto tra tale dato ed i fr. 62’ 530 — di reddito da valido, risulta un’incapacità al guadagno del 26,21 % ( 62’ 530 – 46'139 x 100 : 62’ 530 ), arrotondata al 26% ai sensi dell a più recente giurisprudenza federale, secondo la quale l’arrontondamento per difetto o per eccesso, in applicazione delle regole della matematica, va eseguita in caso di tassi d’invalidità con cifre decimali (cfr. STFA inedita del 19 dicembre 2003 in re R., U 27/02, consid. 3 prevista per la pubblicazione; in ambito AI cfr. STFA non pubblicata del 26 gennaio 2004, I 359/03, consid. 2.2.3). Q uesta circostanza non permette quindi di assegnare una rendita d’invalidità, essendo il grado d’incapacità al guadagno inferiore al 40%, e ciò, con ogni verosimiglianza, anche volendo considerare l’evoluzione di entrambi i redditi di riferimento sino al 2003. Sulla scorta di quanto precede, la decisione contestata deve essere confermata e il ricorso respinto. 2.12.   L'insorgente ha chiesto l’esecuzione di una perizia giudiziaria, Va qui rammentato che,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per cui rinuncia all'assunzione di ulteriori mezzi prova, inclusa una perizia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