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32.2003.76 vom 9. Juli 2003</w:t>
      </w:r>
    </w:p>
    <w:p>
      <w:r>
        <w:t>TI Tribunale d'appello, 2003-07-09, IT</w:t>
      </w:r>
    </w:p>
    <w:p>
      <w:r>
        <w:rPr>
          <w:b/>
        </w:rPr>
        <w:t xml:space="preserve">Quelle: </w:t>
      </w:r>
      <w:r>
        <w:t>https://mcp.opencaselaw.ch/entscheid/ti_gerichte_32.2003.76</w:t>
      </w:r>
    </w:p>
    <w:p>
      <w:r>
        <w:t>FR: TI_GERICHTE 32.2003.76 du 9 juillet 2003</w:t>
      </w:r>
    </w:p>
    <w:p>
      <w:r>
        <w:t>IT: TI_GERICHTE 32.2003.76 del 9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vi è stato un cambiamento importante della situazione invalidante di __________ giustificante la soppressione, in via di revisione, della mezza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il grado d'invalidità del beneficiario della rendita subisce una modifica, che incide in modo rilevante sul diritto alla rendita, questa sarà, per il futuro, aumentata o ridotta proporzionalmente o soppressa, d’ufficio o su richiesta (cfr.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RCC 1985, pag. 336; STFA del 29 aprile 1991 nella causa G.C.,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2.7.   In sede di revisione, basandosi sul rapporto 2 gennaio 2002 del medico curante (doc. _), l’amministrazione ha accertato che le condizioni di salute di __________ sono rimaste sostanzialmente invariate (doc. _). Dal lato economico, invece, vi è stata una modifica. Nel questionario compilato il 21 ottobre 2002 il datore di lavoro, __________, ha dichiarato di versare mensilmente alla ricorrente, occupata al 50% in qualità di ausiliaria di pulizia, fr. 2'272.35 di salario al lordo degli oneri sociali, per un totale annuo di fr. 28'914.60 (cfr. doc. _), specificando in seguito che senza il danno alla salute l'assicurata avrebbe percepito "il medesimo salario" e rilevando che la signora __________ "svolge il suo lavoro prevalentemente in piedi e in ginocchio, spostando pesi fino anche a 15 Kg, con frequenza giornaliera" (cfr. doc. _). Per il 2003 il salario annuo previsto, sempre per un'attività al 50%, è di fr. 29'203.50, come risulta dal contratto sottoscritto dall'assicurata il 18 marzo 2003 (cfr. doc. _). In precedenza, prima del danno alla salute, l'assicurata aveva lavorato presso la ditta __________; contattata dall'amministrazione al fine di accertare quale sarebbe stato lo stipendio dell'assicurata nel caso in cui fosse stata ancora alle dipendenze della ditta citata (cfr. doc. _), la __________ con scritto 11 giugno 2003 ha comunicato che l'assicurata ha lavorato presso di loro dal 2 febbraio 1998 al 31 gennaio 2000, in qualità di operaia part-time, al 50%, percependo uno stipendio lordo mensile di fr. 1'200; il datore di lavoro ha poi indicato che qualora l'assicurata avesse continuato ad essere dipendente della __________, lo stipendio lordo annuale, per un'attività al 100%, sarebbe ora pari a fr. 31'200 (cfr. doc. _). Di conseguenza, l’UAI, facendo un raffronto tra il reddito di fr. 31'200 che l'assicurata avrebbe potuto percepire prima del danno alla salute (aggiornato al 2003) con quello da invalido di fr. 29'203.50 (nel 2003), ha determinato un grado di invalidità pari al 6,4% (cfr. doc. _). L’assicurata sostiene che l'attuale reddito conseguito non dovrebbe venire considerato ai fini del calcolo per l'invalidità, in quanto l'attività presso l'__________ è provvisoria (ausiliaria, cfr. doc. _). L'assicurata postula inoltre il riconoscimento dei costi legati al conseguimento del reddito (spese di trasferta, cfr. doc. _). 2.8.   Riguardo al reddito da invalido, oltre a quanto esposto al consid. 2.4,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La giurisprudenza federale ha inoltre precisato che è giustificato fondarsi sul reddito effettivo nella misura in cui si può ammettere che l'assicurato potrebbe conseguire un guadagno analogo in altri posti sul mercato del lavoro (RCC 1973 201, 1961 80; Valterio, Droit et pratique de l'assurance invalidité, Lausanne 1985, pag. 202-203; ATFA 1968 188; EVGE 1961, 41). 2.9.   L'insorgente sostiene che l'aumento del reddito da invalido percepito presso l'__________ e non può essere considerato duraturo, in quanto trattasi di un impiego di durata determinata (allegato doc. _), quindi precario. Come visto al considerando 2.5,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Ora, ritenuto che il cambiamento del reddito da invalido è avvenuto a far tempo dal febbraio 2002 (cfr. doc. _) e quindi, considerata la data della decisione impugnata del 17 marzo 2003, per più di tre mesi, si può ammettere che si è trattato di un cambiamento duraturo del reddito. Vero è che il contratto di lavoro è stato stipulato (una seconda volta, cfr. doc. _) a tempo determinato sino al 31 dicembre 2003. Tuttavia, l'assicurata beneficerebbe di una rendita cui non avrebbe diritto per un periodo superiore ad un anno. Non si può quindi parlare di un cambiamento non duraturo del reddito. Come rettamente indicato dall'amministrazione, all'assicurata è comunque data la possibilità di richiedere in qualsiasi momento una nuova domanda di prestazioni se nel frattempo sono mutate le proprie condizioni di salute o economiche. Per quanto attiene alle spese rivendicate dall'assicurata (costi per il conseguimento del reddito), a ragione la Cassa non le ha prese in considerazione. Le cifre 3071-3073 della Circolare sull'invalidità e la grande invalidità nell'assicurazione per l'invalidità (CIGI), stabiliscono delle regole sulla deduzione delle spese per il conseguimento del reddito causate dall'invalidità. La circolare riprende in pratica quanto stabilito dal TFA nella sentenza del 9 aprile 1995 nella causa R. I., pubblicata in RCC 1986 pag. 496, ossia che le spese, oltre ad essere giustificate e provate, devono essere causate direttamente o indirettamente dall'invalidità. Si tratta per esempio (cifra 3073 CIGI), di spese regolari per il tragitto verso il lavoro (spese per l'utilizzo di una vettura personale, l'abbonamento per il treno oppure per l'accompagnamento), spese necessarie per conservare la capacità lavorativa (cure mediche e/o medicamentose regolari), alloggio e assistenza (cfr. anche STFA dell'11 luglio 2002 nella causa G., I 176/02). Ora, nella fattispecie non è possibile riconoscere le spese di trasferta all'assicurata, in quanto queste non sono cagionate direttamente dalla sua situazione invalidante. Esse sono spese che deve sostenere indipendentemente dalle affezioni di cui è portatrice, ossia spese che dovrebbe sostenere anche se fosse completamente valida. In ogni caso pur volendo dedurre - per un'ipotesi di lavoro - dal reddito da invalido le spese di trasporto quantificate in ragione di fr. 350.-- mensili, il tasso d'invalidità dell'assicurata non raggiungerebbe all'evidenza il minimo pensionabile (cfr. consid 2.10). 2.10.   La modalità di calcolo eseguita dall’UAI (ultimo reddito percepito dall’assicurata prima dell’insorgenza del danno, aggiornato dalla __________, su richiesta dell'UAI, al 2003) risulta consona ai succitati dettami giurisprudenziali (cfr. consid. 2.8). Inoltre, gli atti non contengono concreti indizi che permettano di ipotizzare un’evoluzione salariale maggiore di quella fissata dall’amministrazione, segnatamente a titolo di avanzamento professionale. Riguardo al reddito da invalido, l’amministrazione ha rettamente preso in considerazione l’importo di fr. 29'203.50 che corrisponde al salario mensile di fr. 2'246.40 percepito dalla ricorrente nel 2003, moltiplicato per tredici mensilità, così come risulta dal contratto di lavoro stipulato il 18 marzo 2003 (cfr. doc. _). Per il resto nulla agli atti permette di ipotizzare l'esistenza di un salario sociale, rispettivamente che l'interessata non potrebbe conseguire guadagno analogo in altri posti nel mercato del lavoro (cfr. DTF 117 V 18 e riferimenti, cfr. consid. 2.8). Di conseguenza, facendo un raffronto tra il reddito di fr. 31'200 che l'assicurata avrebbe potuto percepire prima del danno alla salute (aggiornato al 2003) con quello da invalido di fr. 29'203.50 (nel 2003), il grado di invalidità risulta essere pari al 6,4%, percentuale che non permette l'erogazione di una rendita AI. Un'invalidità rilevante ai sensi della LAI non emergerebbe neppure volendo considerare - per ipotesi - in deduzione al salario di fr. 29'203.50 l'importo di fr. 4'200.-- annui (fr. 350.-- mensili) a titolo di spese di trasferta. In queste circostanze, essendo subentrata una rilevante modifica ai sensi dell’art. 17 LPGA, rettamente l’amministrazione ha soppresso, in via di revisione, la mezza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