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32.2003.71 vom 4. Juli 2003</w:t>
      </w:r>
    </w:p>
    <w:p>
      <w:r>
        <w:t>TI Tribunale d'appello, 2003-07-04, IT</w:t>
      </w:r>
    </w:p>
    <w:p>
      <w:r>
        <w:rPr>
          <w:b/>
        </w:rPr>
        <w:t xml:space="preserve">Quelle: </w:t>
      </w:r>
      <w:r>
        <w:t>https://mcp.opencaselaw.ch/entscheid/ti_gerichte_32.2003.71</w:t>
      </w:r>
    </w:p>
    <w:p>
      <w:r>
        <w:t>FR: TI_GERICHTE 32.2003.71 du 4 juillet 2003</w:t>
      </w:r>
    </w:p>
    <w:p>
      <w:r>
        <w:t>IT: TI_GERICHTE 32.2003.71 del 4 luglio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accertare se __________ ha diritto ad una rendita AI.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consid. 3, 1990 p. 543 consid. 2; Valterio, Droit et pratique de l'assurance invalidité, Les prestations, Lausanne 1985, pp.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Pratique VSI 2000 pag. 84 consid. 1b). Nel confronto dei redditi la giurisprudenza - di regola - non tiene conto di fattori estranei all'invalidità, come ad esempio la formazione professionale, le attitudini fisiche e psichiche e l'età dello assicurato (RCC 1989 p. 325 consid. 2b; DTF 107 V 21 consid. 2c; Scartazzini, op. cit, p. 232; Cattaneo, Les mésures préventives et de réadaptation de l'assurance-chômage, pp. 316ss,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L’Alta Corte ha anche precisato che l’amministrazione è comunque tenuta, prima di pronunciarsi sul diritto a prestazioni, ad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2.5.   Nel caso in esame, in data 25 settembre 2001 l’UAI ha sottoposto il ricorrente ad una visita medica presso il Servizio medico regionale (SMR). Il medico incaricato, dr. __________, dopo aver esposto dettagliatamente l’anamnesi e le constatazioni obiettive, ha accertato che l’assicurato è affetto da una sindrome lombo-vertebrale cronica e cervico-toracale, riassumendo come segue la sua valutazione: " Diagnosi con influsso sulla CL Sindrome lombo-vertebrale cronica su: •     anomalia di transizione lombo-sacrale. •     Spina bifida occulta in S1. •     Stato dopo frattura antero-superiore corpo vertebrale L3/L4. •     Discopatia L4/L5 e L5/S1. Sindrome cervico-toracale su: •     Emivertebra sinistra al passaggio cervico-toracale. •     Scoliosi sinistro convessa. •     Disfunzione C7/D3. Diagnosi senza influsso sulla CL Stato dopo contusione ginocchio destro. Condropatia destra e sinistra. Stato dopo operazione idromele testicolo sinistro. Discussione Trattasi di un assicurato che presenta dal 1997 una patologia cervico lombo­vertebrale su disturbi statici degenerativi e anomalia strutturale. Tale patologia motiva un'inabilità lavorativa. Questi disturbi sono rimasti invariati nonostante le diverse terapie effettuale. Questi si presentano con una sintomatologia cronica algica a livello della colonna lombare con episodi di esacerbazione acuta frequente. Questa sintomatologia viene esacerbata con lo sforzo o cambiamento climatico. I diversi accertamenti medici, per definire il grado d'inabilità, permettono di evidenziare una limitazione dovuta al danno alla salute, giustificando una limitazione del 50% nell'attività di manovale/magazziniere. L'assicurato presenta ancora una capacità residuale del 100% per attività leggere che rispettano le diverse limitazioni. Con questa valutazione il danno economico viene calcolato del 36%. Questa valutazione non dà diritto a prestazioni UAI. L'assicurato presenta ricorso contro questa decisione al TCA. II ricorso è respinto. Durante questa procedura l'assicurato annuncia un peggioramento della situazione clinica. II TCA incarica l'AI di accertare questa nuova situazione. Gli accertamenti effettuati nel 2000 mostrano sostanzialmente una situazione clinica invariata. Possiamo notare che il disturbo sia attualmente centrato al livello lombare. L'accertamento effettuato tramite indagine radiografiche hanno evidenziato patologie discale lombare senza correlato clinico. Infatti un'ernia discale riscontrata radiologicamente al livello L4/L5 e L5/S1 non hanno mai presentato segni clinici di compressione radicolare specifica. Nell'ultima indagine radiologica il referto è anche migliorato con scomparsa di una ernia. All'esame odierno evidenziamo una sindrome lombovertebrale sinistra sovrapponibile alla valutazione effettuata nel 1997. Notiamo una diminuzione del disturbo legato al problema cervicale. Questo sicuramente dovuto al fatto che l'assicurato non svolge più un'attività lavorativa. Con queste constatazioni possiamo mettere in evidenza una diminuzione funzionale al livello cervicale e lombare. L'assicurato presenta sicuramente un deficit che lo rendono inidoneo a svolgere un'attività pesante come quella di magazziniere-manovale. Dalle constatazioni effettuate possiamo affermare che l'assicurato presenta una capacità residuale ad esercitare un lavoro leggero che consente il cambiamento della posizione seduta/eretta, che non necessita l'onere di sollevare e trasportare dei pesi di oltre 10 kg, che non impone l'uso di attrezzi pesanti, che evita lunghe camminate (più di un'ora), che non impone la posizione piegata in avanti o l'inginocchiarsi frequentemente. In tale attività l'assicurato risulta totalmente abile. L'impiego degli arti superiori e mani non risulta impedito all'infuori della limitazione nel sollevare e trasportare pesi prevalentemente con l'arto superiore sinistro di oltre 10kg. La patologia all'inizio del 2001, motivo dell'annuncio del peggioramento, è probabilmente da collegare con un ulteriore evento di esacerbazione intermittente, con un irritazione radicolare non più presente anche anamnesticamente. Conclusioni La documentazione medica messa a disposizione sul peggioramento non mostra elementi di una certa entità clinica a cambiare la valutazione già effettuata. Possiamo affermare che l'assicurato presenta un'inabilità lavorativa totale nella professione di magazziniere-manovale nel campo edile, svolta prima dell'insorgenza del danno alla salute. L'assicurato presenta una capacità lavorativa completa in un'attività adeguata che rispetti le limitazioni sopra elencate. L'esame odierno permette di certificare che la situazione clinica è sovrapponibile alla situazione presentata nei rapporti del 1997, per questo possiamo confermare la decisione proposta nel 1999." (doc. _). Precedentemente, in data 26 marzo 2001, __________ era stato visitato dal dr. __________, reumatologo, che ha certificato un'incapacità lavorativa del 50% sin dal 1997 (doc. _). Inoltre in data 5 aprile 2001, il dr. __________, internista, aveva certificato quanto segue: " Prognosi in toto sfavorevole sul lungo periodo, ho inviato il paziente da un osteopata Dr. __________ nel tentativo di sciogliere delle contratture muscolari paravertebrali dovute alle turbe statiche già note. La muscolatura si presenta ben conservata, ritengo quindi che il paziente compia abbastanza movimento da mantenere la muscolatura. Non vi é stato un degrado della stessa in questi anni. Ritengo quindi che considerata la prognosi negativa si debba riconoscere almeno temporaneamente un'inabilità al minimo del 50% al paziente con l'assegnazione di una mezza rendita per dargli il tempo di reinserirsi professionalmente in un altro campo a lui più congeniale dal lato fisico." (doc. _) 2.6.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in BJM 1989 pag. 31; DTF 125 V 352 consid. 3a e riferimenti; Pratique VSI 2001 p. 108 consid. 3a, 1997 p.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inedite del 14 aprile 1998 nella causa O.B., del 28 novembre 1996 in re G.F., del 24 dicembre 1993 nella causa S.H.; SVR 1998 IV Nr. 1 pag.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 188; RAMI 1993 p. 95). Per quel che riguarda il medico di fiducia, infine, secondo la generale esperienza della vita, il giudice deve tener conto del fatto che, in dubbio, egli attesta a favore del suo paziente (DTF 125 V 353 consid. 3b/cc; Meyer-Blaser, Rechtsprechung des Bundesgerichts zum IVG, Zurigo 1997, p. 111). 2.7.   Nell'evenienza concreta questo TCA non intravede ragioni che gli impediscano di far proprie le conclusioni cui è pervenuto il dr. __________ del SMR (le sue valutazioni non si discostano per altro da quelle certificate dal dr. __________ e dal dr. __________). Infatti, il medico incaricato della visita ha compiutamente valutato il danno alla salute lamentato dall'assicurato sulla base di accertamenti approfonditi e completi, giungendo a conclusioni logiche e motivate in merito alla totale incapacità lavorativa nella professione di magazziniere-manovale, rispettivamente alla normale abilità lavorativa in attività leggere rispettose delle limitazioni funzionali descritte nel referto (evitare di sollevare e portare pesi superiori ai 10 chili, mantenere la possibilità di alzarsi e sedersi regolarmente, evitare l'uso di attrezzi pesanti e lunghe camminate, ecc.). Il Dr. ____________ ha quindi ipotizzato una incapacità lavorativa dell'assicurato quale magazziniere-manovale nel campo edile nell'ordine del 100% attestando per contro un'abilità nella misura del 100% in attività con carichi variabili (non superiori comunque ai 10 kg) con le limitazioni funzionali citate poc'anzi. È pertanto da ritenere che in concreto le affezioni di cui l'assicurato è portatore non comportano una limitazione della funzionalità lavorativa globale in attività leggere. Agli atti non sono per il resto ravvisabili elementi o concreti indizi che permettano di giungere a diversa conclusione. 2.8.   Ritenuta dunque una piena capacità lavorativa in attività leggere dal profilo medico, la consulente in integrazione professionale ha proceduto ad una valutazione economica. Nel suo rapporto 24 gennaio 2003 la consulente ha evidenziato: " Dati economici Nel 1997, l'A. guadagnava fr. 51'427 annui (vedi nota __________, ricorso del 14 giugno 1999); siccome la ditta __________ è da tempo inattiva (vedi lettera del 18 novembre 2002), non mi è possibile chiedere all'ex datore di lavoro l'evoluzione presunta dello stipendio; aggiorno quindi il salario al 2001 secondo l'indice dei salari nominali (rivista economica "la vie économique"); il reddito annuo risulta quindi essere di fr. 53'844, nel 2001. Calcolo della Capacità di Guadagno Residua In febbraio 1999 il collega __________, ha calcolato un grado d'invalidità del 35.7% con un reddito da invalido di fr.33'250 dopo una riduzione del 5%. Facendo ricorso (poi respinto dal TCA) l'A. ha contestato proprio il reddito da invalido. II mio calcolo dei redditi si basa sulle statistiche RSS, attualmente, infatti, come indicazione del TFA, prendiamo in considerazione le statistiche salariali svizzere e non più quelle su cui si era basato il signor __________ in febbraio 1999. I nuovi dati, con un reddito ipotetico di fr.53'844, con una riduzione del 20% (10% per attività leggere e 10% per cambiamento di posizione ed ergonomia), permettono di calcolare un grado d'invalidità del 34.65% e un reddito da invalido di fr. 35'187: Consulenza e discussione Da quando ha smesso di lavorare presso la __________, l'A. ha beneficiato delle prestazioni dell'assicurazione disoccupazione, senza però esercitare nessuna attività lavorativa. Non ha mai lavorato neppure in seguito, anche se ha cercato di rendersi attivo, inviando lettere di ricerca di lavoro (come esempio però mi ha portato solo professioni come cameriere e magazziniere, che non potrebbe comunque esercitare a causa del danno alla salute; l'A. non ha saputo darmi altri esempi concreti, non so quindi fino a che punto si sono estese le sue ricerche (?)). L'A. ha moglie (che già beneficia di una rendita AI) e due figli (di 6 e 15 anni) in __________. In riferimento al rapporto di febbraio 1999 del collega __________, la bassa scolarità dell'A. (elementari in __________) e l'esperienza lavorativa passata inducono a rinunciare all'applicazione di provvedimenti reintegrativi volti al ripristino della capacità di guadagno; questi infatti non sarebbero attualizzabili in tempi ragionevoli e non porterebbero (viste le scarse conoscenze scolastiche di base) all'incremento della capacità di guadagno rispetto a quanto realizzabile in attività generiche non qualificate. Basandosi sulla documentazione disponibile (gli ultimi dati medici del SMR risalgono a settembre 2001), a meno che non si ritenga necessario un ulteriore aggiornamento medico, si può concludere che lo stato di salute non è peggiorato rispetto a ciò che veniva presentato nei rapporti del 1997 (vedi perizia SMR, settembre 2001). Per questo motivo si può confermare la decisione del 1999 e pensare che l'A. possa inserirsi direttamente in un'attività non qualificata che rispetti le indicazioni mediche e che non necessiti di particolari capacità intellettive. Conclusione In risposta al vostro mandato (rivalutazione dei redditi stabiliti nel rapporto dell'8 febbraio 1999), il calcolo teorico della capacità di guadagno residua, secondo le statistiche RSS, e le precedenti considerazioni permettono di concludere con un grado d'invalidità del 34.65%; la situazione scolastica e socio-professionale dell'A., non permette di pensare a provvedimenti professionali volti al conseguimento di una qualifica professionale di base, ma si può ragionevolmente credere che l 'A. possa inserirsi direttamente nel mercato libero del lavoro." (doc. _) Va qui ricordato che compito dell’orientatore professionale è quello di stabilire, in base alle informazioni del medico riguardo alle mansioni ancora possibili, le attività lavorative ancora concretamente ammissibili per l’invalido (Meyer-Blaser, op. cit., p. 228; Omlin, Die Invalidität in der obligatorischen Unfallversicherung, Friborgo 1995, p.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consid. 4a; Locher, Grundriss des Sozialversicherungsrechts, Berna 1997, p. 80). Dall’altra parte, l'art. 8 cpv. 1 LAI prevede che gli assicurati invalidi o direttamente minacciati d'invalidità hanno diritto ai provvedimenti d'integrazione, tra cui i provvedimenti professionali (art. 15 –18 LAI), necessari e atti a ripristinare, migliorare, conservare o avvalorare la capacità di guadagno. Ciò non vuol dire che un assicurato, per il quale sono esclusi provvedimenti integrativi, non possa svolgere un’attività adeguata mettendo a frutto la residua capacità lavorativa, verifica che, come detto, spetta al consulente in integrazione professionale. N el dettagliato ed esaustivo rapporto 24 gennaio 2003 (doc. _) la consulente, tenendo conto delle risultanze peritali - in particolare le limitazioni reumatologiche - ha rettamente evidenziato come l’assicurato possa essere normalmente integrato in attività leggere, non qualificate e che non necessitino di particolari capacità intellettive. Inoltre, seconda la consulente, la bassa scolarità dell'assicurato e la passata esperienza lavorativa inducono a rinunciare all'applicazione di provvedimenti reintegrativi volti al ripristino della capacità di guadagno. A tale valutazione deve essere a data adesione in quanto tali provvedimenti non porterebbero, viste le scarse conoscenze scolastiche di base, ad un incremento della capacità di guadagno in tempi brevi. D'altra parte, in relazione alle conseguenze economiche dell'incapacità lavorativa ‑ conformemente a un principio generale vigente anche nel diritto delle assicurazioni sociali ‑ all'assicurato incombe l'obbligo di diminuire il danno (DTF 123 V 233 consid. 3c, 117 V 278 consid. 2b, 400 e i riferimenti ivi citati; Riemer‑Kafka, Die Pflicht zur Selbstverantwortung, Friborgo 1999, pp. 57, 551 e 572; Landolt, Das Zumutbarkeitsprinzip im schweizerischen Sozialversicherungsrecht, tesi Zurigo 1995, p. 61).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consid. 4a e sentenze ivi citate; cfr. anche Meyer Blaser, op. cit., pag. 221). In tale contesto, dunque, è corretto procedere al calcolo dell’incapacità al guadagno, come eseguito nella decisione contestata, partendo da un reddito ipotetico da invalido conseguibile in quelle attività ritenute proponibili. 2.9. A l fine di determinare l’incapacità al guadagno mediante il metodo ordinario (art. 16 LPGA, cfr. consid. 2.4), occorre porre in confronto il reddito che l’assicurato avrebbe conseguito senza il danno alla salute quale riparatore di elettrodomestici (reddito da valido) con quello risultante dalle attività leggere ripetitive non qualificate (reddito da invalido). 2.9.1. Per quel che concerne il salario da valido, nel rapporto 24 gennaio 2003 la consulente ha preso in considerazione l’importo annuo di fr. 53'844.--, utilizzando come riferimento il salario indicato nel ricorso del SEI del 14 giugno 1999 (doc. _; fr. 51'427.-- nel 1997), aggiornandolo al 2001 (doc. _). Con sentenza del 19 giugno 2000 il TCA aveva stabilito il reddito da valido per il 1998 in fr. 51'720.-- (del resto le parti concordavano su tale cifra). Considerando un adeguamento in base all'evoluzione dei salari in termini nominali ( La vie économique 3/2004, tabella B10.2, p. 95), per il 1999 il salario da valido deve essere cifrato in fr. 51'875.-- (51'720 : 100 x 0.3 + 51'720), per il 2000 in fr. 52'549.-- (51'875 : 100 x 1.3 + 51'875) e per il 2001 in fr. 53'863.-- (52'549 : 100 x 2.5 + 52'549). Del resto agli atti non sono ravvisabili concreti indizi che permettono in concreto di considerare una maggiorazione salariale a seguito di una probabile ascesa professionale. 2.9.2.   Riguardo al reddito da invalido,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 332 consid. 3c, 1989 p.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Pratique VSI 2002 p.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(DTF 124 V 323; Pratique VSI 2000 p. 85 e, soprattutto, STFA inedita del 9 maggio 2000 nella causa A, I 482/99), riportato su 41,9 ore, ammonterebbe a fr. 45'390 .-- nel settore privato (rispettivamente fr. 47'929.‑‑ nel settore pubblico e privato) per gli uomini e a fr. 33'587.‑‑ (rispettivamente fr. 33'725.‑‑ ) per le donne. Va al proposito rilevato come recentemente il TFA abbia confermato la prassi di questo Tribunale nell’applicazione delle suddette tabelle statistiche salariali suddivise per ragioni geografiche (TA14), ritenendo che non esiste un principio per cui ci si debba fondare sempre sui dati statistici nazionali (TA1) poiché la prima tabella rispecchia meglio la realtà economica regionale ( STFA inedita 13 giugno 2003 nella causa G., I 475/01). Conformemente alla giurisprudenza federale (DTF 126 V 81 consid. 7a) questo importo, adeguato al 1999 in base all’indice dei salari nominali (La vie économique 3/2004, tabella B10.3, p. 95), ammonta per gli uomini a fr. 45'464.-- (45'390 x 1835 : 1832). Nella fattispecie concreta, con sentenza 19 giugno 2000 il TCA, pur respingendo il gravame, sulla scorta del certificato medico 5 luglio 1999 del dr. __________ (doc. _), aveva ordinato all'UAI di verificare se dopo il maggio del 1999 lo stato di salute dell'assicurato e la sua incapacità lavorativa in attività adeguate fossero peggiorati. Ora, ritenuto che il dr. __________ ha nuovamente attestato un'incapacità lavorativa del 50% dal 27 ottobre 1997 (cfr. rapporto 26 marzo 2001, doc. _), nel 1999 non è comunque rilevabile un'incapacità al guadagno tale da conferire il diritto ad una rendita d'invalidità. Infatti, pur considerando una riduzione di rendimento del 25% (il consulente propone il 20%), ciò che comporta la determinazione di un salario da invalido di fr. 34'098.--, dal raffronto di tale reddito con quello da valido di fr. 51'875.-- , risulta un’incapacità al guadagno del 34.26% (51'875 – 34'098 x 100 : 51'875 ). Il risultato non cambia neanche per il 2000. Secondo i dati statistici salariali elaborati dall’Ufficio federale di statistica per l'anno 2000, il salario mediamente percepito in tale anno in Ticino, riportato su una media di 41,8 ore settimanali ( La vie économique 2/2002, tabella B9.2, p. 88), per un’attività leggera e ripetitiva nel settore privato corrisponde a fr. 50’498.-- (fr. 4027: 40 x 41,8 x 12) per gli uomini e fr. 36'328.-- (fr. 2’897: 40 x 41,8 x 12) per le donne (TA13 privato). Nel settore privato e pubblico l’ammontare è di fr. 51'702.-- (fr. 4123: 40 x 41,8 x 12) per gli uomini e fr. 36'679.-- (fr. 2925: 40 x 41,8 x 12) per le donne (TA13 privato e pubblico). Per calcolare il reddito da invalido si deve quindi partire da un salario di fr. 50’498.-- riferito al settore privato ( ”…. in primo luogo sono applicabili i rilevamenti salariali applicabili nel settore privato”, cfr. RAMI 2001 p. 348), che adattato alla media settimanale di 41,7 ore (per quest'ultimo aspetto cfr. STFA del 21 luglio 2003 nella causa D. [I 203/03], consid. 4.4 e La vie économique 2/2004, tabella B 9.2, essendo la media oraria del 2001, dato più attuale, di 41,7 ore ), raggiunge fr. 50'377.-- (50'498 : 41.8 X 41.7). Ora, pur considerando una riduzione di rendimento del 25%, ciò che comporta la determinazione di un salario da invalido di fr. 37'783.--, dal raffronto di tale reddito con quello da valido, nel 2000, di fr. 52'549.-- , risulta un’incapacità al guadagno del 28,09% (52'549 – 37'783 x 100 : 52'549 ). Anche per il 2001 la situazione non cambia. I l reddito da invalido stabilito per il 2000, come visto, in fr. 50'377.-- , adeguato al 2001 in base all’indice dei salari nominali (La vie économique 2/2004, tabella B10.3, p. 95), ammonta a fr. 51'626.-- (50'377 x 1902 : 1856). Considerando quindi di nuovo una riduzione di rendimento del 25%, ciò che comporta la determinazione di un salario da invalido di fr. 38'719.--, dal raffronto di tale reddito con quello da valido, nel 2001, di fr. 53'863.-- , risulta un’incapacità al guadagno del 28.11% ( 53'863 – 38'719 x 100 : 53'863 ). Visto il risultato al quale si è appena giunti, richiamata la giurisprudenza di cui alla DTF 129 V 222 (cfr. consid. 2.4), è da ritenere che anche nel 2002 e 2003 (anno in cui è stata resa la decisione impugnata), con grande verosimiglianza i l grado d’invalidità risulti inferiore al 40%, tasso minimo per poter riconoscere il diritto ad un quarto di rendita. In conclusione, sulla scorta di quanto precede, la decisione contestata merita conferma,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