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32.2003.69 vom 26. Juni 2003</w:t>
      </w:r>
    </w:p>
    <w:p>
      <w:r>
        <w:t>TI Tribunale d'appello, 2003-06-26, IT</w:t>
      </w:r>
    </w:p>
    <w:p>
      <w:r>
        <w:rPr>
          <w:b/>
        </w:rPr>
        <w:t xml:space="preserve">Quelle: </w:t>
      </w:r>
      <w:r>
        <w:t>https://mcp.opencaselaw.ch/entscheid/ti_gerichte_32.2003.69</w:t>
      </w:r>
    </w:p>
    <w:p>
      <w:r>
        <w:t>FR: TI_GERICHTE 32.2003.69 du 26 juin 2003</w:t>
      </w:r>
    </w:p>
    <w:p>
      <w:r>
        <w:t>IT: TI_GERICHTE 32.2003.69 del 26 giugno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sono per contro le norme di legge introdotte, al 1° gennaio 2004,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Nella fattispecie in esame, l’UAI ha incaricato il proprio servizio medico (SMR) di accertare le condizioni di salute di __________ o e di determinare l’eventuale incapacità lavorativa (doc. _). Nel dettagliato e completo referto 11 ottobre 2002 il dr. __________, a seguito dell’esame della documentazione medica contenuta agli atti e di una visita ambulatoriale, ha posto la seguente diagnosi con influsso sulla capacità lavorativa: sindrome algica dorso-lombare con irradiazione parestetica agli arti inferiori e alterazioni statiche lombari con discopatia. Egli ha anche elencato le singole diagnosi non invalidanti. Dopo aver proceduto alla discussione dei dati medici e dei risultati della consultazione ambulatoriale, in merito alle eventuali conseguenze sulla capacità lavorativa il dr. ___________ ha rimarcato quanto segue (sottolineatura del redattore): " (…) Il signor __________ presenta un'anamnesi di dolori con sensazione di parestesie agli arti inferiori accompagnati da dolori dorso-lombari diffusi. L'assicurato dichiara di non poter svolgere attività con minimi pesi. La deambulazione è limitata. I dolori sono dichiarati continui, non sembrano alleviati con il riposo. La sintomatologia algica è anche dichiarata a livello scapolo-dorsale e cervicale. Dichiara di non poter alzare alcun peso. Obiettivamente l'assicurato presenta una lieve sindrome algica dorso-lombare su alterazioni statiche e discale al livello lombare. Non sono presenti segni clinici e anamnestici per un'irritazione radicolare. La mobilità vertebrale è prevalentemente ridotta in anteflessione. I disturbi di sensibilità non presentano le caratteristiche di un'eventuale neuropatia diabetica. I disturbi circolatori non sono presenti. La sindrome algica non è accompagnata da una contrattura muscolare. È presente un certo grado di decondizionamento muscolare diffuso. La documentazione radiologica mostra modiche alterazioni ossee degenerative e delle discopatie. Le alterazioni radiologiche presenti non permettono di motivare gli impedimenti dichiarati dall'assicurato. Pur ammettendo la correttezza delle sue dichiarazioni, si può concludere che l'assicurato presenta solo un lieve impedimento fisico. Dalla visita odierna possiamo dedurre che l'assicurato presenta una limitazione completa in un'attività pesante. In un'attività medio-leggera che non necessiti di trasportare/sollevare pesi superiori ai 15 kg, che permetta l'alternanza della posizione statica ogni ora, che non imponga lunghi spostamenti, che non obblighi la flessione anteriore prolungata o ripetuta del tronco, l'assicurato risulta abile al 100%. L'uso delle braccia non è limitato. Nell'attività di tassista, di autista per consegne leggere, o venditore di mobili l'assicurato risulta abile totalmente nel rispetto dei limiti sopra elencati." (Doc. _) Il dr. __________ ha poi concluso che “ la somma delle alterazioni strutturali e funzionali del rachide e le diverse patologie, non determinano un impedimento fisico tale da non permettere al signor __________ di svolgere un’attività medio-leggera con le limitazioni sopra elencate. Provvedimenti professionali non sembrano indicati “ (doc. _). 2.6. Va qui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Tale principio è stato del resto ribadito dal TFA proprio in occasione di una valutazione del SMR  [ “ Un tel rapport, qui émane d’un service medical régional au sens de l’art. 69 al 4 RAI, a en effet une valeur probante s’il remplit les exigences requis par la jurisprudence, ce qui n’est guère contestable en l’espèce (ATF 125 V 352 consid. 3a)” cfr. STFA non pubblicata del 28 ottobre 2002 in re P (I 523/02), consid. 3]. Per quel che riguarda il medico di fiducia, infine, secondo la generale esperienza della vita, il giudice deve tener conto del fatto che, in dubbio, egli attesta a favore del suo paziente (DTF 125 V 353 consid. 3b/cc, cfr. m pag. 111). 2.7.   Con il presente gravame l’assicurato contesta la valutazione del SMR, facendo presente come l’amministrazione non si sia confrontata con la chiara valutazione fornita dal medico specialista curante. Dagli atti risulta che, con rapporto 7 novembre 2001, il dr. __________, specialista in chirurgia, seppur partendo sostanzialmente dalla medesima diagnosi posta dal SMR, ha ritenuto il ricorrente abile al 50% in attività medio leggere senza sollevamento di pesi superiori ai 10 kg, rilevando inoltre come malgrado le cure, l’interessato lamenti sempre i medesimi dolori alla colonna vertebrale con difficoltà alla deambulazione, motivo per cui “verrà chiesto un consulto reumatologico” (doc. _). Nel successivo rapporto 9 luglio 2002 il medico curante ha confermato i succitati disturbi (doc. _). Ora, ai fini della presente vertenza, va fatto presente come la valutazione fornita dal dr. __________ sia dettagliata, approfondita e rispecchi i parametri giurisprudenziali sopra ricordati (cfr. consid. 2.7). Il medico del SMR ha fra l’altro evidenziato che i reperti oggettivi relativizzano la sintomatologia accusata dall’assicurato ("La documentazione radiologica mostra modiche alterazioni ossee degenerative e delle discopatie. Le alterazioni radiologiche presenti non permettono di motivare gli impedimenti dichiarati dall’assicurato. Pur ammettendo la correttezza delle sue dichiarazioni, si può concludere che l’assicurato presenta un lieve impedimento fisico" . Doc. _ pag. 3 in fondo, la sottolineatura è del redattore), motivo per cui egli ha ritenuto l’interessato pienamente abile in attività medie leggere con le limitazioni indicate dettagliatamente nella valutazione 11 ottobre 2002. Determinante è tuttavia che, secondo il dr. __________, l’assicurato può svolgere le attività di tassista, di autista per consegne leggere e di venditore di mobili, professioni che non richiedono il sollevamento o il trasporto di pesi oltre i 10 chili, che permettono di alternare la postura del rachide e che non impongono lunghi spostamenti con ripetute e prolungate flessioni anteriori del tronco. Tale valutazione rispecchia del resto il senso degli attestati del medico curante, il quale ha sostenuto una parziale abilità (50%) in professioni medie-leggere, che, a rigor di logica, dovrebbe essere totale nella misura in cui le attività ancora esigibili sono da classificare leggere, come lo sono quelle ritenute dal SMR. Non decisivo ai fini della causa è il rapporto d’uscita 22 ottobre 2003 dell’Ospedale di __________ (XV/B). Infatti, per costante giurisprudenza il giudice delle assicurazioni sociali, ai fini dell’esame della vertenza, si basa di regola sui fatti che si sono realizzati fino al momento della resa della decisione contestata ( DTF 127 V 251 consid. 4d, 121 V 366 consid. 1b, 116 V 248 consid. 1a, 112 V 93 consid. 3, 99 V 102), in casu il 26 giugno 2003. Ciò non impedirà tuttavia all’assicurato di inoltrare una nuova domanda di prestazioni sulla base di documentazione attestante un rilevante peggioramento delle condizioni si salute. 2.8.   Come è già stato rilevato in numerose sentenze, la valutazione dell'invalidità non va stabilita unicamente in base a fattori medico-teorici (RAMI 1996 pag. 34, pag. 36 consid. 3b; STFA inedita del 23 marzo 92 nella causa F.A., consid. 4; DTF 110 V 275 consid. 4a, 105 V 207 seg.), bensì rilevanti sono gli effetti del danno alla salute sulla capacità di guadagno (RAMI 1996 pag. 34, pag. 36 consid. 3b). La documentazione medica costituisce un importante elemento di giudizio per determinare quali lavori siano ancora ragionevolmente esigibili dall'assicurato (DTF 125 V 261 consid. 4, 114 V 314 consid. 3a, 105 V 158 consid. 1; SVR 1996 IV Nr. 74 pag. 214 consid. 2d;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(DTF 114 V 314 consid. 3c; STFA inedita del 2 luglio 1996 nella causa M. N. consid. 2). Di conseguenza, il fatto che un assicurato sia, da un profilo medico, incapace al lavoro ad un determinato grado, non significa ancora ch'egli debba necessariamente benefi­ciare del riconoscimento dello stesso grado d'invalidità da parte dell’Ufficio AI. L'incapacità di guadagno (sulla quale si fonda il concetto d'invalidità ai sensi dell'art. 8 LPGA)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(Scartazzini, op. cit., pag. 228). La LAI tutela dunque non la malattia o la conseguente incapacità lavorativa, ma l'incapacità al guadagno. In tale contesto va detto che compito dell’orientatore professionale è quello di stabilire, in base alle informazioni del medico riguardo alle mansioni ancora possibili, le attività lavorative ancora concretamente ammissibili per l’invalido (Meyer-Blaser, Rechtsprechung des Bundesgerichts zum IVG, Zurigo 1997, pag. 228, Omlin, Die Invalidität in der obligatorischen Unfallversicherung, Friborgo 1995, pag.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2a edizione, Berna 1997, pag. 80). 2.9.   Ritornando al caso in esame, con rapporto 1 aprile 2003 la consulente in integrazione professionale, basandosi sulle conclusioni mediche del SMR, ha proceduto alla valutazione economica, osservando fra l’altro quanto segue: " (…) Dati socio professionali Entrato in Svizzera nel 1964, ha svolto il servizio militare per 4 anni; in seguito ha lavorato come muratore presso la ditta __________; come camionista per trasporti nazionali e internazionali; come venditore indipendente (montaggio e smontaggio mobili), attività professionale che però non è riuscito a mantenere (per contingenze di mercato e economiche). Ha poi iniziato a lavorare come tassista; afferma però che il suo stato di salute non gli ha permesso di continuare a svolgere tale attività. Nell'ambito di un programma di inserimento professionale, ha lavorato all'Ospedale __________, dove svolgeva attività di manutenzione; anche in questo caso, l'A. mi racconta di non essere riuscito a tenere fisicamente. Dati economici Viste le difficoltà a stabilire il salario da valido, considerato in maniera teorica che l'A. potrebbe essere inserito nella categoria 4.2. (mediana delle attività generiche, semplici e ripetitive per uomini). Nel 2002, il reddito ipotetico senza danno alla salute è di fr. 52'556.-- annui. Calcolo della Capacità di Guadagno Residua Considerando un reddito ipotetico di fr. 52'556.--, una capacità di lavoro residua del 100% e applicando una riduzione del 20% (per attività leggere, ergonomia e prima impiego), secondo le statistiche RRS teoriche, risulta un reddito da invalido di fr. 35'735.-- e una capacità di guadagno residua del 67.98%." (Doc. _) L’assicurato ha contestato il calcolo del salario da valido, sostenendo che, senza il danno alla salute, avrebbe percepito più di fr. 52'556. Nelle osservazioni 16 ottobre 2003, preso atto dell’estratto dei conti individuali richiesti dal TCA, egli ha inoltre fatto presente quanto segue: " (…) Il ricorrente ha preso atto, dai documenti prodotti dall'Ufficio dell'assicurazione invalidità, dei dati inerenti il proprio conto individuale AVS. Dallo stesso risulta che, negli anni 1992 e 1993 vi sono stati redditi per rispettivamente fr. 52'000.-- e fr. 54'392.--. I redditi conseguiti successivamente non fanno testo, essendo dovuti da un lato alle vicissitudini finanziarie del ricorrente e dall'altro danno alla salute. Ad ogni modo l'Ufficio AI avrebbe dovuto prendere in considerazione tali dati, aggiornandoli al 2002. Ne sarebbe senz'altro risultato un reddito da valido superiore a quello considerato nella decisione impugnata." (Doc. _) 2.10.   Al fine di determinare il grado d’invalidità secondo il metodo ordinario (cfr. consid. 2.4), occorre innanzitutto rilevare che, secondo la recente giurisprudenza del TFA, per il raffronto dei redditi sono determinanti le circostanze esistenti al momento dell'(eventuale) 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 SVR 2003 IV Nr. 24; STFA inedite del 26 giugno 2003 nella causa R consid. 3.1, I 600/01 e del 9 agosto 2002 nella causa S. consid. 3.1, I 26/02; vedi anche STFA inedita 13 giugno 2003 nella causa G. consid. 4.2, I 475/01). In casu, nel certificato 7 novembre 2001 del medico curante è stato indicata un’incapacità al lavoro del 100% dal 16 ottobre 2000, motivo per cui l’anno di carenza ex art. 29 cpv. 1 lett. b LAI viene a scadenza nell’ottobre 2001. Quale momento del raffronto dei reddito fa quindi stato il 2001. 2.10.1.   Per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STFA inedita del 30 dicembre 2002 nella causa B., I 56/02). Nell’evenienza concreta, la consulente in integrazione professionale ha utilizzato alle tabelle statistiche salariali,  segnatamente i dati riferiti ad attività generiche, semplici e ripetitive per uomini, non potendo determinare con sufficiente precisione il reddito da valido, avendo il ricorrente esercitato diverse professioni generiche con salari molto differenziati, intercalati da periodi di disoccupazione. L’importo determinato è di fr. 52’556.--. Il ricorrente parte invece da un salario di fr. 52'000  e di fr. 54'392 conseguiti rispettivamente nel 1992 e 1993. Ora, a prescindere dal fatto che la media salariale sostenuta dall’assicurato (fr. 53'196) corrisponde grossomodo all’importo preso in considerazione dall’amministrazione (fr. 52'556), anche volendo tener conto - per ipotesi di lavoro - di un salario da valido di fr. 60'000 (di ca. ottomila franchi superiore a quanto sostenuto), come verrà esposto in seguito, __________ non ha diritto ad una rendita. 2.10.2   Riguardo al salario da invalido, va precisato che, secondo la giurisprudenza,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VSI 2002 pag. 64).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(DTF 124 V 323;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mentre che nel settore privato e pubblico l’ammontare è di fr. 51'702.-- (fr. 4123: 40 x 41,8 x 12) per gli uomini e fr. 36'679.-- (fr. 2925: 40 x 41,8 x 12) per le donne (cfr. Tabella TA 13 privato e pubblico). Nella fattispecie in esame, per calcolare il reddito da invalido, sulla base dei dati statistici, si deve partire da un salario di fr. 50'498.-- riferito al settore privato ( cfr.”…. in primo luogo sono applicabili i rilevamenti salariali applicabili nel settore privato”; RAMI 2001 pag. 348). Conformemente alla giurisprudenza federale (cfr. 126 V 81 consid. 7a) questo importo, adeguato al 2001 in base all’indice dei salari nominali (cfr. “La vie économique 12/2003, Tabella B10.3, p. 95), ammonta a fr. 51'750 (50498 x 1902 : 1856). Tenuto conto di un'esigibilità del 100% e pur ammettendo una riduzione di rendimento massima del 25%, si giunge ad un reddito di fr. 38’812.-- Dal raffronto di tale reddito con quello ipotetico da valido di fr. 60’000 r isulta un'incapacità al guadagno del 35% ( 60'000 – 38’812 x 100 : 60000), non giustificante l'erogazione di una rendita. Visto il risultato al quale si è appena giunti, è da ritenere, con il grado della verosimiglianza preponderante, valido nell'ambito delle assicurazioni sociali (cfr. DTF 125 V 195 consid. 2 e i riferimenti ivi citati; DTF 115 V 142 consid. 8b, DTF 113 V 323 consid. 2a, DTF 112 V 32 consid. 1c, DTF 111 V 188 consid. 2b), che (per lo meno) sino all’emanazione del querelato provvedimento (cfr. consid. 2.4 in fine), l’assicurato non presenta un’incapacità al guadagno di grado pensionabile, ritenuto per il resto che il consulente (cfr. rapporto 1° aprile 2003, doc. _) ha escluso ulteriori provvedimenti integrativi di natura professionale. Sulla scorta di quanto precede, la decisione contestata deve essere confermata e il ricorso respinto. 2.11.   __________ ha chiesto l’assunzione dei seguenti mezzi di prova: " (…) -   si dovrebbe chiedere un rapporto al dr.med. __________ di __________, che ha attualmente in cura il ricorrente; -   si chiede l'audizione del medico curante dr.med. __________; -   si chiede l'allestimento di una perizia medica; -   si chiede il richiamo dalla Cassa cantonale AVS dei dati sui salari notificati dal ricorrente prima dell'insorgere del danno alla salute." (Doc. _)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Né vi sono validi motivi per ritenere inaffidabile la valutazione del SMR, motivo per cui l’audizione del medico curante e l’espletamento di una perizia giudiziaria non sono da ritenere necessari. Riguardo al richiamo dei dati salariali notificati dai datori di lavori del ricorrente, come indicato al consid. 1.7, gli stessi sono stati richiamati d’ufficio. Il ricorrente ha chiesto che venga assunto un rapporto del dr. __________, specialista in psichiatria e psicoterapia, verosimilmente per documentare una patologia extra-somatica. In effetti durante la visita al SMR è risultata una sindrome ansioso-depressiva lieve, ritenuta dal dr. __________ senza ripercussione sulla capacità lavorativa. Orbene,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(cfr. STFA del 18 settembre 2001 nella causa C.R.W., 264/99; STFA del 5 settembre 2001 nella causa F.C., U 94/01; STFA del 9 maggio 2001 nella causa W.Z., P 36/00; STFA del 9 maggio 2001 nella causa G.L.; DTF 125 V 195 consid. 2; SVR 1995 AHV Nr. 57 pag. 164 consid. 5a; RAMI 1993 pag. 158‑159 consid. 3a; DTF 117 V 264 consid. 3b; SZS 1989 pag. 92; DTF 115 V 113).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125 V 195 consid. 2; SVR 1995 AHV Nr. 57 pag. 164 consid. 5a; RAMI 1993 pag. 158‑159 consid. 3a; DTF 117 V 264 consid. 3b con riferimenti). L ’assicurato non ha tuttavia prodotto alcun atto medico al fine di rendere perlomeno verosimile il carattere invalidante dell’affezione psichica, mai precedentemente sollevata, motivo per cui non spetta allo scrivente Tribunale richiedere al dr. __________ un certificato medico, ovviando in tal modo ad un’omissione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