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32.2003.64 vom 22. März 2004</w:t>
      </w:r>
    </w:p>
    <w:p>
      <w:r>
        <w:t>TI Tribunale d'appello, 2004-03-22, IT</w:t>
      </w:r>
    </w:p>
    <w:p>
      <w:r>
        <w:rPr>
          <w:b/>
        </w:rPr>
        <w:t xml:space="preserve">Quelle: </w:t>
      </w:r>
      <w:r>
        <w:t>https://mcp.opencaselaw.ch/entscheid/ti_gerichte_32.2003.64</w:t>
      </w:r>
    </w:p>
    <w:p>
      <w:r>
        <w:t>FR: TI_GERICHTE 32.2003.64 du 22 mars 2004</w:t>
      </w:r>
    </w:p>
    <w:p>
      <w:r>
        <w:t>IT: TI_GERICHTE 32.2003.64 del 22 marzo 2004</w:t>
      </w:r>
    </w:p>
    <w:p>
      <w:pPr>
        <w:pStyle w:val="Heading2"/>
      </w:pPr>
      <w:r>
        <w:t>Regeste</w:t>
      </w:r>
    </w:p>
    <w:p>
      <w:r>
        <w:t>Sentenza o decisione senza scheda</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Non applicabili per contro sono le nuove norme di legge introdotte a seguito della 4a revisione della LAI, entrata in vigore al 1° gennaio 2004. Per quanto concerne la materia che qui interessa, l’art. 1 LAI, nella versione in vigore dal 1° gennaio 2003, dispone che le disposizioni della LPGA (art. 1a –70) sono applicabili all’assicurazione per l’invalidità, sempre che la legge non preveda espressamente una deroga. 2.3.   Primo oggetto del contendere è sapere se __________ ha diritto, quale provvedimento professionale completivo, al finanziamento da parte dell’UAI del corso di formazione di tecnico dell’abbigliamento. 2.4.   L’art. 17 LAI prevede in particolare che: "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110 consid. 2b; AHV Praxis 1997 pag. 80 consid. 1b). Secondo l’art. 6 cpv. 1 OAI " per riformazione professionale vanno intesi i provvedimenti di formazione necessari a mantenere o migliorare sensibilmente la capacità di guadagno al termine della prima formazione professionale o dopo l’inizio di un’attività lucrativa senza previa formazione professionale a causa dell’invalidità.”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(VSI 2000 pag. 27 consid. 2a; DTF 124 V 110 consid. 2a; DTF 122 V 79 consid. 3b/bb; RCC pag. 495 consid. 2a). La nozione di “ equivalenza approssimativa” si riferisce in primo luogo, non tanto al livello di formazione, quanto alle aspettative di guadagno dopo la riformazione ( VSI 2000 pag. 27; DTF 122 V 79 consid. 3b/bb, RCC 1988 pag. 497 conisd. 2c). Di regola è dato il diritto ad un provvedimento adeguato e necessario allo scopo integrativo, se esso corrisponde alle capacità dell'assicurato, non tuttavia ad una formazione professionale nettamente superiore o che supera le esigenze medie (per esempio da muratore a pilota, DTF 122 V 79 consid. 3b.bb; Meyer-Blaser, Rechtsprechung des Bundesgerichts zum IVG, Zurigo 1997, pag. 128; DTF 99 V 35). La legge intende infatti assicurare una riformazione necessaria e sufficiente (DTF 124 V 110 consid. 2a). La misura dev’essere quindi adeguata e deve esistere una proporzione ragionevole tra i costi che provoca e il risultato che ci si può attendere (Meyer-Blaser, op. cit., pag. 130/131). Vengono in particolare considerati necessari e adeguati tutti quei provvedimenti di tipo professionale che sono direttamente necessari alla reintegrazione. Per stabilire quali provvedimenti entrano in linea di conto, ci si deve pertanto fondare sulle circostanze del caso concreto (DTF 124 V 110 consid. 2a; STFA non pubbl. del 21 luglio 1995 in re F consid. 2b). L'assicurato ha in particolare diritto alla formazione completa, che appare necessaria nel suo caso per mantenere o migliorare in maniera essenziale la sua capacità di guadagno (AHI 1997 pag. 85; STFA non pubbl. del 21 luglio 1995 in re F. consid. 2b). Una formazione non può quindi essere interrotta anticipatamente se, tenuto conto del principio della proporzionalità, il successo prevedibile dei provvedimenti d’integrazione appare ancora  raggiungibile (RDAT I 1998 pag. 295 consid. 1b; Meyer-Blaser, op. cit., pag. 131). Secondo la giurisprudenza, infine, l'assicurato sottopostosi a carico dell'assicurazione per l'invalidità a provvedimenti d'integrazione professionale ha diritto a provvedimenti completivi nel caso in cui la reintegrazione effettuata non gli consenta di percepire un reddito adeguato e se egli solo con tali provvedimenti supplementari possa essere in grado di conseguire un guadagno parificabile a quello che avrebbe potuto percepire senza invalidità nella sua precedente attività. Il diritto a detti provvedimenti completivi non esige che sia raggiunta la soglia di rilevanza (perdita di guadagno del 20 %: DTF 124 V 110 consid. 2b) richiesta per aver diritto ai provvedimenti d'integrazione professionale (STFA inedita 20 luglio 2002 nella causa C, I 237/00, VSI 2000 31 consid. 2 e 32 consid. 3b, RDAT I 1998 pag. 294; RCC 1978 pag. 527e STFA 1967 pag. 108). Nel caso in cui la formazione è adeguata, ma non necessaria, l'interessato deve sopportare personalmente i costi supplementari (STFA non pubbl. del 21 luglio 1995 in re F consid. 2b). 2.5.   Nella fattispecie in esame, occorre innanzitutto verificare se la nuova postulata riqualifica quale tecnico dell’abbigliamento possa essere ritenuta adeguata alle attitudini dell’assicurato e se vi siano quindi le premesse per ipotizzare un successo di detta misura professionale suppletiva. Nel ricorso l’assicurato ha precisato che “ a causa dei problemi di salute riscontrati…. ha dovuto interrompere l’attività di tecnico d’abbigliamento da lui ambita ” e che già nel periodo scolastico aveva accusato dolori alla fascia lombare, motivo per cui “ neppure in posizione seduta trovava tranquillità, sentendo sempre più le gambe intorpidirsi e raffredarsi” (punto no. 10). Orbene, fondandosi solo su questa affermazione si può avere un dubbio circa l’adeguatezza della ulteriore misura integrativa richiesta (nei considerandi successivi verrà comunque esaminata l’abilità lavorativa quale sarto, attività fisicamente simile a quella di tecnico dell’abbigliamento). Determinante è comunque che dagli atti non risulta come il ricorrente sia da ritenere idoneo per intraprendere un percorso formativo nel settore della tecnica d’abbigliamento. In tale contesto, come rettamente rilevato dall’amministrazione nella decisione su opposizione, va ricordato che durante la riformazione professionale quale sarto da donna sono emerse delle concrete difficoltà attitudinali. La formazione di sarto, ad esempio, ha richiesto un tempo più lungo del normale (cfr. doc. _) e si è conclusa con il conseguimento (con media sufficiente) del relativo attestato di capacità (doc. _). Va poi aggiunta la doppia bocciatura all’ammissione alla scuola professionale per tecnico dell’abbigliamento (cfr. doc. _). Inoltre, nel rapporto 2 dicembre 1997 della psicologa del CFPS emerge che “le aspettative (di ____________, n.d.r.) rispetto a se stesso risultano alquanto azzardate e poco coerenti con la realtà e le sue capacità effettive. Il desiderio professionale sarebbe quello di raggiungere vette elevate (posti dirigenziali) senza rendersi conto che il proprio bagaglio scolastico e l’esperienza lavorativa non glielo permettono” e che “l’unica situazione professionale che appare realistica e che potrebbe portare a un miglioramento professionale è quella di un apprendistato federale (il bagaglio scolastico di base esiste) come sarto industriale” (doc. _), apprendistato che, come detto poc’anzi, è stato portato a termine non senza difficoltà. Infine, nel “rapporto fine-sorveglianza” 6 agosto 2002 il consulente in integrazione professionale ha evidenziato quanto segue: " personalmente, viste le difficoltà a vari livelli incontrate durante il tirocinio appena terminato, non mi sento di sottoscrivere quest’ulteriore riqualifica professionale anche se un diploma di questo tipo porterebbe ad un sicuro aumento della capacità di guadagno del signor __________ “ (doc. _). In queste circostanze, dunque, non intravedendo un successo della chiesta misura integrativa completiva, rettamente l’amministrazione ha ritenuto il ricorrente pienamente integrato e respinto la proposta di ulteriore riformazione quale tecnico dell’abbigliamento. 2.6.   Occorre ora verificare se __________ ha diritto ad una rendita d’invalidità. 2.7.   Secondo l’art. 4 cpv. 1 LAI in relazione con l’art.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pag. 216ss). Va precisato che, secondo l'art. 28 cpv. 1 LAI, gli assicurati hanno diritto a una rendita intera se sono invalidi almeno al 66 2/3 %, a una mezza rendita se sono invalidi almeno al 50 % o a un quarto di rendita se sono invalidi almeno al 40 %. Va altresì rilevato che, ai sensi dell'art. 16 LPGA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consid.1, 104 V 136 consid. 2a e 2b; VSI 2000 pag. 84 consid. 1b). Nel confronto dei redditi la giurisprudenza - di regola - non si tiene conto di fattori estranei all'invalidità, come ad esempio la formazione professionale, le attitudini fisiche e psichiche e l'età dello assicurato (RCC 1989, pag. 325 consid. 2b; DTF 107 V 21 consid. 2c; Scartazzini, op. cit, pag. 232;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2.8.   __________ è del parere che il suo stato di salute non gli permette di esercitare a tempo pieno l’attività di sarto. Dagli atti medici contenuti nell’inserto risulta che l’assicurato è stato visitato, inviato dal medico curante (dr. ssa __________), dal dr. __________, specialista in reumatologia. Nel referto 29 aprile 2002 il succitato sanitario ha esposto la seguente diagnosi: " -   Sindrome lombovertebrale acuta su/con: • Turbe statiche con dorso piatto e lieve insufficienza muscolare • Possibile lisi di L5 a sinistra • Alterazioni degenerative con condrosi L5/S1 -   Stato dopo rottura del legamento crociato del ginocchio destro e tripla ricostruzione." (Doc. _) Riguardo alla capacità lavorativa, con rapporto 12 giugno 2002 all’UAI, il dr. __________ ha fatto presente che (la sottolineatura è del redattore): " Valutazione: si tratta di un paziente 39-enne che mi è stato inviato dal medico curante a causa di un'improvvisa sindrome lombovertebrale su una disfunzione segmentale. Avevo effettuato una manipolazione così come delle sedute di fisioterapia con ottima evoluzione. Per quel che riguarda l'anamnesi e lo status vi allego la lettera al medico curante del 29.04.02. Dal mio punto di vista non vedo alcuna controindicazione all'attività proposta quale sarto, attività che dovrebbe essere possibile al 100%." (Doc. _) Anche il dr. __________, primario del servizio di neurochirurgia all’Ospedale __________, non ha riscontrato alcuna incapacità lavorativa. Oltre a domandarsi il motivo per cui il paziente abbia fatto domanda per una rendita, in data 8 ottobre 2002 egli ha evidenziato che (sottolineatura del redattore): " A partire da quel momento non abbiamo più rivisto il paziente ed apprendiamo con molta sorpresa che è stata inoltrata una richiesta di prestazioni all'AI. Questo passo non è evidentemente sostenibile dal punto di vista medico poiché il procedimento diagnostico non è ancora terminato e, in assenza di una diagnosi, non è possibile istituire un trattamento appropriato. Non siamo naturalmente al corrente sulle motivazioni della richiesta (problema del ginocchio?) e in tal senso raccomandiamo una valutazione in Agenzia per definire esattamente la problematica. Ribadiamo che il problema vertebrale non giustifica al momento prestazioni nell'ambito dell'AI ." (Doc. _) Nel rapporto 16 maggio 2003 la Clinica __________, presso cui l’assicurato era già stato degente per degli interventi di ricostruzione dei legamenti al ginocchio, è stato evidenziato come l’assicurato a causa dell’adiposità e dei dolori alla schiena, abbia delle difficoltà di mobilità del corpo, in particolare nel piegarsi avanti ( “ Die allgemeine Körperbeweglichkeit ist durch Uebergewicht, aber auch durch anhaltende Schmerzen im Kreuz beeinträchtigt. Nach vorne bücken kann sich Herr _________ kaum und dabei macht sich eine linkskonvexe Skoliose bemerkbar ”, doc. _). Tuttavia, in vista di un impiego quale sarto e considerato il sovvrappeso del paziente (104 kg per un altezza di 172 cm), il dr. __________ della citata clinica ha proposto un drastico calo ponderale presso un centro specializzato, accompagnato da un’intensiva terapia fisica per rimarcare che solo in seguito si potrà valutare se procedere o meno ad un intervento chirurgico (“ Wir schlagen folgendes vor: der Patient, der willig scheint, als Schneider berufstätig zu werden, sollte eine gut strukturelle und disziplinierte Kur in ein Zentrum gehen, wo nicht nur eine intensive physikalische Therapie, schon auch eine drastische Körpergewichtsreduktion angestrebt wird. Mit häuslichen Mitteln wird dies nie eine Realität sein. Erst nachdem all dies erreicht worden ist, kann man über allfällige chirugische Behandlung nochmals sprechen, falls dies notwendig wäre,”, cfr. doc. _). Già in occasione delle visite mediche circondariali __________ del 14 settembre 1995 e del 2 novembre 2001 il dr. __________ aveva inviato l’assicurato a normalizzare il suo peso corporeo, eliminando almeno 20 –23 chili, ed a praticare degli esercizi di rinforzo corporeo con attività sportiva (doc. _), misure che, tenuto conto di quanto attestato dalla Clinica __________, non sono state attuate. Al riguardo va precisato che, secondo la giurisprudenza federale, la cura dimagrante è una misura adeguata che l’assicurato, in applicazione del principio della riduzione del danno ( DTF 123 V 233 consid. 3c; 120 V 373 Erw. 6b, 117 V 278 Erw. 2b e 400), deve seguire nell’ottica di una propria integrazione professionale (“Selbsteingliederung”: cfr. STFA non pubblicate del 17 ottobre 1990 nella causa P, I 225/89 e del 28 dicembre 1981 nella causa F., I 126/89; entrambe citate in STFA non pubblicata 19 luglio 2001 nella causa T consid. 3c, I 70/01 ). Va anche ricordato come l’obesità non è un’affezione invalidante. Si può invece ammettere l’esistenza di un’invalidità solo se l’eccesso di peso ha provocato oppure è stato causato da un danno alla salute, e per questa ragione la capacità di guadagno è notevolmente ridotta e non può essere aumentata per il tramite di provvedimenti ragionevolmente esigibili (RCC 1984 pag. 359, cfr. STFA non pubblicata 19 luglio 2001 nella causa T consid. 3c, I 70/01, in cui è stato applicato tale principio). Quest’ultima giurisprudenza non è tuttavia applicabile al caso concreto. Da un lato, come visto, non risulta che il ricorrente abbia seguito una terapia di calo ponderale, ciò che avrebbe migliorato le sue condizioni di salute rispettivamente la capacità lavorativa, motivo per cui già per questa ragione l’adiposità da sola non può essere invocata come affezione invalidante. Dall’altro, dagli atti non si può evicere come l’obesità sia da mettere in relazione ad un danno alla salute somatico o psichico. Il ricorrente ha infine fatto riferimento allo scritto 6 maggio 2003 del dr. __________, capo servizio di Neurochirurgia dell’Ospedale __________, che ha rilevato: " Mi permetto di scrivervi in relazione al caso del signor __________. Non ritorno sull'anamnesi e mi riferisco alla lettera del Prof. __________ del 5.6.2002 dove si evoca l'eventuale possibilità di fare una serie di infiltrazioni sotto controllo radiologico in regime di Day Hospital ed eventualmente di effettuare una discografia per proporre un intervento di discectomia con impianto di una protesi discale, intervento chirurgico che viene fatto per via anteriore. Ho visto quindi il paziente in consultazione nel marzo del 2003 e abbiamo convenuto che la sintomatologia dolorosa si è al momento stabilizzata e il paziente non desidera sottoporsi ad un intervento chirurgico neuro-ortopedico, ma ritiene che la sua capacità lavorativa sia senz'altro diminuita e incompatibile con la sua attuale formazione di sarto, ragione per cui sarebbe stato indirizzato verso una richiesta all'AI. Questa posizione mi sembra chiara e non lascia spazio ad una proposta terapeutica chirurgica, mentre può considerarsi legittima la sua richiesta." (Doc. _) Ora, a prescindere dalla necessità o meno di procedere al citato intervento chirurgico, questione squisitamente di natura medica, lo scritto del dr. __________ non è suscettibile di mettere in dubbio il giudizio circa la piena abilità lavorativa dell’assicurato quale sarto da donna riportato nei summenzionati referti dei dr. __________ e __________, né sussistono degli indizi che permettono di ravvisare un peggioramento delle condizioni di salute, visto che dal rapporto della Clinica __________ la sintomatologia risulta essere rimasta invariata. 2.9.   Al fine di determinare l’incapacità al guadagno secondo il metodo ordinario (cfr. consid. 2.7), occorre porre in confronto il reddito che __________ avrebbe conseguito, senza il danno alla salute, quale meccanico tessile (reddito da valido) con quello risultante dalla professione di sarto appresa grazie alla riformazione professionale (reddito da invalido). Nel rapporto 6 agosto 2002 il consulente in integrazione professionale ha proceduto al rilevamento dei dati economici ed al calcolo dell’invalidità, evidenziando quanto segue: " Nel precedente lavoro di meccanico tessile l'assicurato avrebbe potuto guadagnare un salario annuo di circa Fr. 54 600 nel 2001 (salario medio di un meccanico su macchine in Ticino). Come sarto da donna diplomato, il signor __________ potrebbe in via teorica ricavare un reddito annuo di circa Fr. 38000 (Fr. 18 x 41,5 x 52, valori 2001). Il suo attuale grado d'invalidità è quindi del 30%. Il signor __________, nella sua lettera del 20 luglio 2002, ci informa di aver superato gli esami d'ammissione alla Scuola specializzata superiore di tecnica dell'abbigliamento (STA) di __________ e chiede all'AI il riconoscimento di quest'altra riformazione (2 anni di scuola a tempo pieno). Personalmente, viste le difficoltà a vari livelli incontrate durante il tirocinio appena terminato, non mi sento di sottoscrivere quest'ulteriore riqualifica professionale anche se un diploma di questo tipo porterebbe ad un sicuro aumento della capacità di guadagno del signor __________ (salario iniziale di un tecnico dell'abbigliamento è di almeno Fr. 52000 annui)." (Doc. _) Nell’email inviata all’ispettore __________, lo stesso consulente ha aggiornato al 2002 i succitati dati salariali, precisando che: " Il salario orario minimo del personale con tirocinio triennale nel ramo della confezione ammonta, nel 2002, a fr. 18.43. Il signor __________ può quindi guadagnare un salario annuo lordo di circa fr. 39'800 (Fr. 18.43 x 41.5 x 52, valori 2002). Per definire il reddito d’invalido ho aggiornato (17%) quello del 2001. Già l’anno scorso, per definire il reddito da meccanico su macchine (polimeccanico), avevo dovuto fare una piccola inchiesta presso alcune ditte nel settore. Risultava che il salario medio un buon meccanico con AFC ed esperienza lavorativa, nel 2001, era di circa fr. 54'600.—annui. Nel 2002 aumenta quindi a circa fr. 55’6000. Il grado d’invalidità è quindi ora del 28-29% (precedentemente del 30%). " (Doc. _) Riguardo al salario da valido, l’assicurato ritiene che da sano egli avrebbe potuto conseguire presso la __________ un reddito di almeno fr. 70'850.--. Occorre qui ricordare che, secondo la giurisprudenza del TFA, per accertare il reddito conseguibile dall'assicurato senza l'invalidità è decisivo stabilire, secondo il principio della verosimiglianza preponderante, quanto l’assicurato guadagnerebbe, al momento della nascita del diritto alla rendita, se fosse sano (STFA inedite 13 giugno 2003 nella causa G., I 475/01 e 23 maggio 2000 nella causa T.,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 ZAK 1990 pag. 519 consid. 3c). Se nel caso concreto non è possibile quantificare l’ipotetico reddito che l’assicurato avrebbe potuto percepire senza l’invalidità, si può ricorrere a dati ottenuti da valori statistici e d’esperienza (cfr. Pratique VSI 1999 pag. 248 consid. 3b; cfr. anche STFA inedita del 30 dicembre 2002 nella causa B., I 56/02). Orbene, siccome verso la fine del 1994, quindi prima della riformazione professionale, __________ si è trasferito in Ticino (doc. _), non può essere preso in considerazione il reddito che egli avrebbe percepito se fosse rimasto alle dipendenze della ditta __________. La soluzione prospettata dall’UAI, segnatamente l'aver determinato il reddito sulla base di un’inchiesta presso alcune ditte ticinesi del settore meccanico (cfr. doc. _), è invece più consona alla realtà del nostro Cantone. Pertanto, raffrontando il salario da valido (fr. 54'600 nel 2001 e fr. 55'600 nel 2002) con quello da invalido di fr. 38'000.— rispettivamente di 39'800 (quest’ultimi importi rimasti incontestati), il grado d’incapacità al guadagno risulta essere situabile, a seconda dell’anno di rivalutazione, tra il 28 e 30%. Vero che il differente grado d’invalidità (39%) determinato dall’__________ con l’impugnata decisione 11 luglio è dovuto al fatto che l’assicuratore infortuni si è basato su redditi diversi da quelli considerati dall’UAI (fr. 70’850 quale salario da valido e fr. 43'601 da invalido). Sta di fatto che, anche volendo seguire il calcolo dell’__________, con un’incapacità al guadagno del 39%  - sec ondo la più recente giurisprudenza federale, un arrotondamento, per difetto o per eccesso, va unicamente effettuato, secondo le regole della matematica, in caso di tassi d’invalidità con cifre decimali; cfr. STFA non pubblicata 19 dicembre 2003 in re R., consid. 3, U 27/02 -, il ricorrente non avrebbe comunque diritto ad una rendita (cfr. consid. 2.7). 2.10.   ____________ ha chiesto che venga sottoposto ad un esame peritale per accertare se sia in grado di svolgere l’attività di sarto ed in che misura. In via subordinata egli ha postulato che si richieda al dr. __________ un rapporto sull’incapacità lavorativa nella succitata attività professionale. A tal proposito va rilevato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(SVR 2001 IV no. 10 pag. 28 consid. 4b; riguardo al previgente art. 4 cpv. 1 v Cost., cfr. DTF 124 V 94 consid. 4b, 122 V 162 consid. 1d, 119 V 344 consid. 3c con riferimenti). Nel caso in esame, la documentazione agli atti è sufficiente per statuire in merito alla vertenza. Non è pertanto necessario dare seguito alle richieste d’assunzione di nuove prove, essendo la documentazione medica sostanzialmente concorde per quanto riguarda il giudizio sulla piena abilità lavorativa del ricorrente nell’attività di sarto da donna.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