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32.2003.61 vom 19. Mai 2003</w:t>
      </w:r>
    </w:p>
    <w:p>
      <w:r>
        <w:t>TI Tribunale d'appello, 2003-05-19, IT</w:t>
      </w:r>
    </w:p>
    <w:p>
      <w:r>
        <w:rPr>
          <w:b/>
        </w:rPr>
        <w:t xml:space="preserve">Quelle: </w:t>
      </w:r>
      <w:r>
        <w:t>https://mcp.opencaselaw.ch/entscheid/ti_gerichte_32.2003.61</w:t>
      </w:r>
    </w:p>
    <w:p>
      <w:r>
        <w:t>FR: TI_GERICHTE 32.2003.61 du 19 mai 2003</w:t>
      </w:r>
    </w:p>
    <w:p>
      <w:r>
        <w:t>IT: TI_GERICHTE 32.2003.61 del 19 maggio 2003</w:t>
      </w:r>
    </w:p>
    <w:p>
      <w:pPr>
        <w:pStyle w:val="Heading2"/>
      </w:pPr>
      <w:r>
        <w:t>Regeste</w:t>
      </w:r>
    </w:p>
    <w:p>
      <w:r>
        <w:t>Sentenza o decisione senza scheda</w:t>
      </w:r>
    </w:p>
    <w:p>
      <w:pPr>
        <w:pStyle w:val="Heading2"/>
      </w:pPr>
      <w:r>
        <w:t>Erwägungen</w:t>
      </w:r>
    </w:p>
    <w:p>
      <w:r>
        <w:rPr>
          <w:b/>
        </w:rPr>
        <w:t>E. 29</w:t>
      </w:r>
    </w:p>
    <w:p>
      <w:r>
        <w:t>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2.4.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un accredito per compiti educativi è computato agli assicurati per gli anni durante i quali essi esercitano l'autorità parentale su uno o più fanciulli che non hanno ancora compiuto i 16 anni. Tuttavia, ai genitori che esercitano in comune l'autorità parentale non sono accordati due accrediti cumulativi. Generalmente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ripartito per metà tra i coniugi. Tuttavia, la ripartizione interessa unicamente gli accrediti acquisiti durante il periodo tra il 1° gennaio dell'anno che segue il compimento dei 20 anni e il 31 dicembre che precede l'insorgere dell'evento assicurato da parte del coniuge che ha per primo diritto alla rendita (art. 29 sexies cpv. 3 LAVS). 2.5.   L'assicurata sostiene che l'ammontare della rendita non sarebbe abbastanza elevato. Essa non contesta invece più il grado della rendita (50%, cfr. doc. _, consid. 1.5). Va pertanto esaminato se l'amministrazione ha calcolato correttamente l'importo della prestazione assegnata con la decisione impugnata. 2.6.   Periodo di contribuzione Per il calcolo della rendita d'invalidità dell'assicurata , classe 1956, fa stato il periodo di contribuzione dal 1.1.1977 (anno seguente il compimento del 20.o anno di età) al 31 dicembre 1999 (anno precedente l'insorgere del diritto alla rendita AI). Dall'esame dei conti individuali della ricorrente, dove sono tra l'altro registrati i redditi da attività lucrativa per i quali sono stati versati i contributi AVS (art. 30ter LAVS e art. 140ss OAVS) risulta che l'insorgente presenta un periodo di contribuzione incompleto di 7 anni e 8 mesi. L'assicurata, di nazionalità svizzera, è infatti stata affiliata all'AVS, dove ha contributo, solo fino al 1979. Nel 1980 si è infatti trasferita in Italia (cfr. il formulario " richiesta di prestazioni AI per adulti ", sottoscritto dall'interessata in data 24 gennaio 2001). Dal settembre 1999 essa è rientrata nel nostro Paese ed è stata nuovamente assoggettata all'AVS. Le lacune contributive sono state in parte colmate come segue. L'amministrazione ha dapprima preso in considerazione i redditi giovanili conseguiti dal 1974 al 1976, in applicazione dell'art. 52b OAVS giusta il quale quando la durata di contribuzione è incompleta ai sensi dell'articolo 29ter LAVS, i periodi di contribuzione prima del 1° gennaio che segue il compimento dei 20 anni sono computati ai fini di colmare lacune successive contributive. Inoltre la Cassa ha calcolato gli 8 mesi derivanti dall'anno in cui è sorto il diritto alla rendita, conformemente all'art. art. 52c OAVS per il quale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Per quanto concerne il periodo trascorso in Italia, va qui rammentato che le persone coniugate di nazionalità svizzera che risiedevano all'estero dovevano aderire all'assicurazione facoltativa quando il coniuge era obbligatoriamente assicurato all'AVS/AI svizzera in virtù di disposizioni legali o di una convenzione internazionale, poiché la qualità di assicurato di uno dei coniugi non si estende all'altro coniuge residente all'estero. Il TFA, con sentenza del 18 marzo 2002 nella causa H 137/01, ha rammentato che la moglie non affiliata all'AVS svizzera non può pretendere alla qualità di assicurata per il solo motivo che il marito era affiliato obbligatoriamente all'assicurazione svizzera: "d) In BGE 126 V 217 hat das Eidgenössische Versiche­rungsgericht sich alsdann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(vgl. Erw. 2c in fine hievor), bewusst war und es auch heute ist. Wie die Vorinstanz zutreffend erkannt hat, erfolgt im Lichte der erwähnten Judikatur somit keine Ausdehnung der Versicherteneigenschaft des während des Aufenthaltes in Ja­pan obligatorisch versicherten Ehemannes auf die nichter­werbstätige Ehefrau, welcher deshalb - sie war nicht der freiwilligen Versicherung für Auslandschweizer angeschlos­sen - die von der Ausgleichskasse errechneten Beitrags­lücken entstehen. Nach dem Gesagten liegt in dieser Vor­gehensweise - entgegen den Ausführungen in der Verwaltungs­gerichtsbeschwerde - keine rechtsungleiche Behandlung." Nel caso di specie poiché l'insorgente non si è affiliata facoltativamente all'AVS svizzera il periodo trascorso in Italia non può essere preso in considerazione. Da quanto sopra esposto discende che il periodo di contribuzione dell'interessata è rettamente stato calcolato dalla cassa in 7 anni e 8 mesi (nella decisione è tuttavia indicato il periodo di contribuzione effettivo, ossia senza gli 8 mesi di contribuzione dell'anno in cui è sorta la rendita, conformemente all'art. 52c OAVS), per una scala di rendita 14. 2.7.   Reddito annuo medio Occorre ora verificare la determinazione del reddito annuo medio (RAM). Come già detto (cfr. consid. 2.3 e 2.4), il RAM è composto dalla somma risultante dai redditi da attività lucrativa, nonché dalla metà dei redditi coniugali, e dagli accrediti per compiti di educazione computabili durante il proprio periodo di contribuzione. Nel caso di specie, la Cassa ha sommato tutti i redditi da attività lucrativa iscritti nel conto individuale dell'assicurata, compreso lo splitting, relativi al succitato periodo giungendo così all'importo di fr. 77'278.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dell’assicurata è avvenuta nel 1977 e, dalle citate tavole, il fattore di rivalutazione risulta essere l'1.119. L'importo rivalutato ammonta di conseguenza a fr. 86'475 (77'278 X 1.119). Se l'assicurato non ha ancora compiuto i 45 anni quando diventa invalido, il reddito medio dell'attività lucrativa è aumentato di un supplemento percentuale. Il Consiglio federale fissa il supplemento graduandolo secondo l'età dell'assicurato al momento dell'insorgenza dell'invalidità. Per gli assicurati con una durata di contribuzione incompleta il Consiglio federale può prevedere un disciplinamento speciale (art. 36 cpv. 3 LAI). Le indicazioni relative al limite d'età e ai tassi dei supplementi figurano nell'art. 33 OAI. In concreto la Cassa ha applicato un aumento del 5% poiché l'assicurata, classe 1956, al momento dell'insorgere dell'invalidità, non aveva ancora 45 anni. Il reddito raggiunge così fr. 90'799 [(86'475 : 100 X 5) + 86'475]. Questo importo va ancora diviso per gli anni effettivi di contribuzione, ossia 7, per un totale di fr. 12'971 (90'799 : 7). Per ogni anno in cui l’assicurata ha provveduto all’educazione dei figli minori di 16 anni viene assegnato un accredito che corrisponde al triplo della rendita minima vigente al momento in cui è sorto il diritto alla rendita (art. 29 sexies cpv. 1 LAVS, consid. 2.4). L’assicurata ha avuto tre figli, nati rispettivamente nel 1977, 1978 e 1985. Gli accrediti per compiti educativi possono essere computati dal 1° gennaio dopo il compimento dei 20 anni e al massimo fino al 31 dicembre prima dell'insorgere dell'evento assicurato (art. 29bis cpv. 1 LAVS). In concreto vanno attribuiti accrediti nel 1978 (anno susseguente la nascita del primo figlio) e negli anni 1979 e 1999, ossia quando l'assicurata era domiciliata in Svizzera e in quanto tale affiliata all'AVS poiché n on vanno calcolati accrediti durante la permanenza all'estero. Infatti sono presi in considerazione solo i periodi durante i quali una persona aveva la qualità d'assicurata (STCA del 1.2.2001 nella causa N, 30.2000.52; marg. 5031 DR). In concreto la ricorrente non era affiliata all'AVS svizzera dal 1980 al 1998 e dunque non aveva la qualità d'assicurata. Da rilevare infine che l’accredito per compiti educativi assegnato alle persone coniugate durante gli anni civili di matrimonio è ripartito per metà tra i coniugi (art. 29 sexies cpv. 3 LAVS). La media dell’accredito per compiti educativi (intero) è determinata secondo la seguente formula: (rendita di vecchiaia annua minima x 3) x numero bonifici educativi durata di contribuzione computabile (marg. 5333 delle Direttive sulle rendite (DR), edite dall'UFAS). Ne consegue quindi che all'assicurata vanno computati 3 mezzi accrediti per un importo, nel 2000, di fr. 7'753 (1005 X 12 X 3 X 3/2 : 7 anni). Per cui il reddito annuo medio ammonta a fr. 21'708 (fr. 12'971 + 7'753 = 20'724 arrotondato all'importo immediatamente superiore secondo le Tabelle UFAS) nel 2000 e a fr. 22'788 nel 2003, per una prestazione mensile (al 50%) di fr. 193 nel 2000, fr. 198 dal 2001 e fr. 203 dal 2003, come calcolato dalla Cassa. Alla figlia __________ l'amministrazione ha rettamente assegnato una rendita completiva di fr. 78 mensili nel 2000, fr. 79 dal 2001 e fr. 81 dal 2003. Per cui il calcolo della Cassa si rivela corretto. Va infine rammentato che l'importo minimo cui accenna l'insorgente nelle sue osservazioni ("fr. 528.--", cfr. doc. _, per una rendita al 50%), è versato unicamente in caso di periodo di contribuzione completo, ossia se la scala di rendita applicabile è la 44. Poiché in concreto il periodo contributivo permette di prendere in considerazione solo la scala 14, va accordata una rendita parziale.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