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32.2003.42 vom 11. April 2003</w:t>
      </w:r>
    </w:p>
    <w:p>
      <w:r>
        <w:t>TI Tribunale d'appello, 2003-04-11, IT</w:t>
      </w:r>
    </w:p>
    <w:p>
      <w:r>
        <w:rPr>
          <w:b/>
        </w:rPr>
        <w:t xml:space="preserve">Quelle: </w:t>
      </w:r>
      <w:r>
        <w:t>https://mcp.opencaselaw.ch/entscheid/ti_gerichte_32.2003.42</w:t>
      </w:r>
    </w:p>
    <w:p>
      <w:r>
        <w:t>FR: TI_GERICHTE 32.2003.42 du 11 avril 2003</w:t>
      </w:r>
    </w:p>
    <w:p>
      <w:r>
        <w:t>IT: TI_GERICHTE 32.2003.42 del 11 aprile 2003</w:t>
      </w:r>
    </w:p>
    <w:p>
      <w:pPr>
        <w:pStyle w:val="Heading2"/>
      </w:pPr>
      <w:r>
        <w:t>Regeste</w:t>
      </w:r>
    </w:p>
    <w:p>
      <w:r>
        <w:t>Sentenza o decisione senza scheda</w:t>
      </w:r>
    </w:p>
    <w:p>
      <w:pPr>
        <w:pStyle w:val="Heading2"/>
      </w:pPr>
      <w:r>
        <w:t>Erwägungen</w:t>
      </w:r>
    </w:p>
    <w:p>
      <w:r>
        <w:rPr>
          <w:b/>
        </w:rPr>
        <w:t>E. 25</w:t>
      </w:r>
    </w:p>
    <w:p>
      <w:r>
        <w:t>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in vigore a partire dal 1° gennaio 2003. Non applicabili per contro sono le nuove norme di legge introdotte a seguito della 4a revisione della LAI, entrata in vigore al 1° gennaio 2004. Per quanto concerne la materia che qui interessa, l’art. 1 LAI, nella versione in vigore dal 1° gennaio 2003, dispone che le disposizioni della LPGA (art. 1a –70) sono applicabili all’assicurazione per l’invalidità, sempre che la legge non preveda espressamente una deroga. 2.3.   Oggetto del contendere è sapere se __________ ha diritto ad una rendita d’invalidità. 2.4.   Secondo l’art. 4 cpv. 1 LAI in relazione con l’art.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pag. 216ss). Va precisato che, secondo l'art. 28 cpv. 1 LAI, gli assicurati hanno diritto a una rendita intera se sono invalidi almeno al 66 2/3 %, a una mezza rendita se sono invalidi almeno al 50 % o a un quarto di rendita se sono invalidi almeno al 40 %. Va altresì rilevato che, ai sensi dell'art. 16 LPGA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Valterio, Droit et pratique de l'assurance invalidité, Les prestations, Lausanne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cpv. 2 LAI: metodo generale del raffronto dei redditi; DTF 128 V 30 consid.1, 104 V 136 consid. 2a e 2b; VSI 2000 pag. 84 consid. 1b). Nel confronto dei redditi la giurisprudenza - di regola - non si tiene conto di fattori estranei all'invalidità, come ad esempio la formazione professionale, le attitudini fisiche e psichiche e l'età dello assicurato (RCC 1989, pag. 325 consid. 2b; DTF 107 V 21 consid. 2c; Scartazzini, op. cit, pag. 232;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2.5.   Nel caso in esame, l’UAI ha incaricato il dr. __________, attivo presso  il Servizio di gastroenterologia all’Ospedale __________, di valutare lo stato di salute di __________ ed accertare l’eventuale inabilità lavorativa. Dal referto 19 novembre 2002 (doc. _) risulta che il summenzionato specialista, dopo aver esposto dettagliatamente l’anamnesi, nonché le constatazioni obiettive, ha accertato che l’assicurato è affetto da un’epatite C cronica, riassumendo come segue la propria valutazione: " Paziente di 50 anni, sottoposto dal 2000 a 2 interventi terapeutici, per un'epatite C cronica, genotipo 3, la prima volta senza esito favorevole, la seconda volta, cura terminata all'inizio dell'estate 2002, con effetto favorevole e negatività della presenza del virus, apparentemente i valori del fegato sono attualmente normali. Durante il periodo prima della diagnosi e della terapia il paziente presentava uno stato di stanchezza ben compatibile con un epatite C, è in effetti uno dei sintomi più frequente, attualmente, come lo ammette il paziente stesso, si trova in una condizione fisica notevolmente migliore. A mio parere, dopo aver visitato il paziente, e preso conoscenza dei documenti che mi sono stati forniti, ritengo che la proposta del medico curante d'allora, dell'inabilità lavorativa del 75% mi sembra attualmente, sicuramente esagerata. Concordo, invece, con il parere del collega dottor. __________, gastroenterologo di __________, su un'invalidità nell'ordine del 25 a 30%. Il futuro del paziente è soprattutto legato alla persistenza della negatività del virus dell'epatite C, i prossimi controlli saranno da effettuare all'inizio del 2003, presso il dottor __________. Inoltre è ovvio che il paziente deve nella misura del fattibile astenersi dal bere bevande alcoliche, in questo caso negatività del virus, bevante alcoliche ridotte al minimo, la prognosi a lungo termine di questa epatopatia dovrebbe rimanere abbastanza buona. Conclusioni : Attualmente il paziente potrebbe beneficiare al massimo di un'invalidità  nell'ordine del 25 a 30%." (Doc. _) 2.6.   In sede di opposizione, il ricorrente ha prodotto lo scritto 14 febbraio 2003 a lui indirizzato del gastroenterologo curante, dr. __________ avente il seguente tenore: " Mi riferisco al nostro ultimo colloquio e come d'accordo le posso confermare che è portatore di una cirrosi su un'epatite cronica C. Ricordo che ha terminato ca. 6 mesi orsono un trattamento durato 6 mesi durante i quali ha preso dell'Interferon peghilato e della Ribavirina. Alla fine della cura medicamentosa il virus dell'epatite era scomparso dal sangue. Eravamo molto contenti del risultato favorevole. Per verificare se la risposta al trattamento era duratura poche settimane orsono abbiamo ripetuto un prelievo. Purtroppo l'esame del sangue mostra che il virus è tuttora presente e che quindi la terapia non è stata di efficacia duratura. E' senz'altro utile che informi l'assicurazione AI di questo fatto nuovo, non conosciuto quando era stata fatta la perizia riguardo al sua richiesta di prestazioni. Ci sentiremo prossimamente per discutere come procedere." (Doc. _) Tale documento è stato esaminato dal medico responsabile SMR, il quale con scritto 31 marzo 2003 ha evidenziato che: " La nuova comunicazione del Dr. __________, gastroenterologo curante, attesta che dopo sospensione della terapia si è verificato di nuovo attività virale (quindi anche questo tipo di terapia è fallito). Non vengono descritti mutamenti dello stato generale. Gli esami di laboratorio allegati depongono per una lieve anemia, mentre i valori delle transaminasi, seppur alterate, non raggiungono limiti alti come prima della terapia. Praticamente ci troviamo di fronte a una situazione come quando il Dr. __________ ha inviato il rapporto AI. L'evoluzione dell'epatite dovrebbe portare a cirrosi anche importante e controlli regolari saranno necessari. Le conseguenze "debilitanti" in modo serio quali l'encefalopatia, l'ipertensione portale con aumento delle varici esofagee, la formazione di ascite saranno motivo di rivalutazione. Non so dare importanza al suggerimento del Dr. __________ e del Dr. __________ secondo i quali è importante che il paziente si astenga dall'ingestione di alcol; l'alcol è tra i tossici maggiori per il fegato e l'astensione fa parte della prevenzione di tutte le patologie epatiche – l'accento su questo punto potrebbe indicare che malgrado ciò vi sia anche questo elemento in gioco. In tal caso la lieve anemia, piuttosto che espressione di epatopatia, potrebbe anche essere espressione di cattiva nutrizione. Quest'ultime considerazioni non aggiungono, momentaneamente nulla alla valutazione della CL. In conclusione: non trovo elementi che possano indurci a valutare diversamente la documentazione di cui disponiamo." (doc. _) Considerato come il dr. __________ abbia ritenuto il succitato nuovo atto medico non rilevante ai fini di una diversa valutazione della fattispecie in esame, l’amministrazione ha di conseguenza confermato la reiezione della domanda di prestazioni assicurative, presentando l’assicurato un’incapacità al lavoro, rispettivamente al guadagno, inferiore al 40%. 2.7. Va ricordato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pag.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pag. 2; SZS 1988 pag. 329 e 332; ZAK 1986 pag.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Per quel che riguarda il medico di fiducia, infine, secondo la generale esperienza della vita, il giudice deve tener conto del fatto che, in dubbio, egli attesta a favore del suo paziente (DTF 125 V 353 consid. 3b/cc), cfr. Meyer-Blaser, Rechtsprechung des Bundesgerichts zum IVG, Zurigo 1997, pag. 111). 2.8.   Mediante il presente ricorso __________ ribadisce il peggioramento del suo stato di salute dovuto al fatto che, cosi come attestato dal rapporto 14 febbraio 2003 del dr. __________ (cfr. consid. 2.6), nonostante l’effetto positivo (temporaneo) del secondo trattamento medicamentoso, è stata nuovamente riscontrata, a seguito di un ulteriore prelievo di sangue, la presenza del virus responsabile dell’epatite C. Orbene, è vero che questa nuova circostanza è subentrata dopo l’allestimento della perizia 19 novembre 2002 del dr. __________. Tuttavia, sulla scorta degli atti presenti nell’inserto, non risulta che tale fatto abbia portato ad una modifica della situazione invalidante. Nella presa di posizione 31 marzo 2003, il dr. __________ (SMR) ha rettamente evidenziato come nel succitato rapporto del dr. __________ non vi sia descritto alcun mutamento dello stato generale dell’assicurato, né sono state rimarcate le conseguenze invalidanti conseguenti alla malattia, quali l’encefolapatia, l’ipertensione, la formazione di ascite (cfr. consid. 2.6). Del resto, la cirrosi epatica non è stata (purtroppo) attestata la prima volta dal dr. __________ nel suo rapporto 14 febbraio 2003, ma già nel giugno 2001 (doc. _) ed è quindi stata considerata nella perizia dr. __________ del 19 novembre 2002. Il dr. __________ ha inoltre rilevato che i risultati degli ultimi esami di laboratorio (cfr. doc. _) non sono peggiorati, evidenziando in particolare come il valore delle transaminasi, seppur elevato, non abbia raggiunto l’entità presente al momento dell’inizio della seconda cura (cfr. referto 19 luglio 2002 sub. doc. _). In queste circostanze, dunque, rettamente il medico dell’UAI ha sostenuto che “ ci troviamo di fronte a una situazione come quando il dr. __________ ha inviato il rapporto AI” (trattasi del rapporto del 15 novembre 2002, cfr. doc. _), la cui valutazione è stata confermata dal perito dr. __________ (“ A mio parere, dopo aver visitato il paziente, e preso conoscenza dei documenti che mi sono stati forniti, ritengo che la proposta del medico curante d'allora, dell'inabilità lavorativa del 75% mi sembra attualmente, sicuramente esagerata. Concordo, invece, con il parere del collega dottor. __________, gastroenterologo di Bellinzona, su un'invalidità nell'ordine del 25 a 30%. ”; sottolineatura del redattore, cfr. perizia pag. 3, doc. _). In conclusione, essendo la perizia completa e dettagliata, a cui va dato valore probatorio pieno (cfr. consid. 2.7), è da ritenere dimostrato con la certezza richiesta nel campo delle assicurazioni sociali (cfr. DTF 121 V 208 consid. 6a; DTF 115 V 142 consid. 8b; SVR 1996 Nr. 85 pag. 269; SVR 1996 LPC Nr. 22 pag. 263ss RAMI 1994 pag. 210/211) che __________ presenta, almeno sino all’emanazione della decisione contestata ( cfr. DTF 121 V 366 consid. 1b, 116 V 248 consid. 1a, 112 V 93 consid. 3, 99 V 102) , un’incapacità al lavoro, rispettivamente al guadagno, del 25/30%. Non essendo raggiunto il grado minimo pensionabile del 40%, al ricorrente non può essere riconosciuto il diritto ad una rendita d’invalidità. Questo tuttavia non significa che, in caso di peggioramento, successivamente alla decisione impugnata, delle condizioni invalidanti medicalmente comprovate, l’interessato non potrà inoltrare una nuova domanda di prestazioni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