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32.2003.41 vom 31. März 2003</w:t>
      </w:r>
    </w:p>
    <w:p>
      <w:r>
        <w:t>TI Tribunale d'appello, 2003-03-31, IT</w:t>
      </w:r>
    </w:p>
    <w:p>
      <w:r>
        <w:rPr>
          <w:b/>
        </w:rPr>
        <w:t xml:space="preserve">Quelle: </w:t>
      </w:r>
      <w:r>
        <w:t>https://mcp.opencaselaw.ch/entscheid/ti_gerichte_32.2003.41</w:t>
      </w:r>
    </w:p>
    <w:p>
      <w:r>
        <w:t>FR: TI_GERICHTE 32.2003.41 du 31 mars 2003</w:t>
      </w:r>
    </w:p>
    <w:p>
      <w:r>
        <w:t>IT: TI_GERICHTE 32.2003.41 del 31 marzo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per contro sono le nuove norme di legge introdotte a seguito della 4a revisione della LAI, entrata in vigore al 1° gennaio 2004. Per quanto concerne la materia che qui interessa, l’art. 1 LAI, nella versione in vigore dal 1° gennaio 2003, dispone che le disposizioni della LPGA (art. 1a –70) sono applicabili all’assicurazione per l’invalidità, sempre che la legge non preveda espressamente una deroga. 2.2.   Oggetto del contendere è sapere se vi è stato un cambiamento importante della situazione invalidante di __________ giustificante l’aumento, in via di revisione, della mezza rendita in una rendita intera. 2.3.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pag. 216ss). Va precisato che, secondo l'art. 28 cpv. 1 LAI, gli assicurati hanno diritto a una rendita intera se sono invalidi almeno al 66 2/3 %, a una mezza rendita se sono invalidi almeno al 50 % o a un quarto di rendita se sono invalidi almeno al 40 %. 2.4.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metodo generale del raffronto dei redditi; DTF 128 V 30 consid.1, 104 V 136 consid. 2a e 2b;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2.5. La giurisprudenza permette, nei casi in cui il calcolo dei redditi risulti particolarmente difficile, che la graduazione dell’invalidità avvenga eccezionalmente secondo il metodo straordinario. Capita in particolare nel caso di indipendenti, dove un calcolo sufficientemente preciso dei redditi da porre a confronto sia escluso (cfr. DTF 128 V 29s; VSI 1998 pag. 121; pag. 255; SVR 1996 IV Nr. 74 pag. 213ss. consid. 2b; RAMI 1996 pag. 36 consid. 3b e 3c; DTF 104 V 137 consid. 2c; DTF 97 V 57; DTF 104 V 139; DTF 105 V 154ss consid. 2a; Duc, J. L., Les assurances sociales en Suisse, Losanna 1995, pag. 456). L’invalidità è allora stabilita secondo la riduzione del rendimento nella situazione concreta in cui si svolge l’attività (VSI 1999 pag. 121s,  Valterio, op. cit., pag. 199).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VSI 1998 pag. 122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DTF 128 V 28 consid. 1; VSI 1998 pag.123 consid. 1a; SVR 1996 IV Nr. 74 pag. 213ss consid. 2b; DTF 104 V 138; ZAK 1987 pag. 260s. consid. 2a; DTF 105 V 151). Una determinata limitazione della capacità produttiva funzionale può, non deve tuttavia forzatamente, produrre una perdita di guadagno della medesima entità (VSI 1998 pag.123 consid. 1a). Nella prassi il metodo straordinario è spesso applicato alle persone con attività lucrativa indipendente. 2.6.   Se il grado d'invalidità del beneficiario della rendita subisce una modifica, che incide in modo rilevante sul diritto alla rendita, questa sarà, per il futuro, aumentata o ridotta proporzionalmente o soppressa, d’ufficio o su richiesta (cfr. art. 17 cpv. 1 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sé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 conto del cambiamento determinante il diritto a prestazioni, non appena esso perdura da tre mesi senza interruzione notevole (cfr. art. 88 a cpv. 2 OAI). Queste norme sono applicabili non soltanto in caso di revisione della rendita, ma anche di assegnazione con effetto retroattivo di una prestazione limitata nel tempo (STFA 29 maggio 1991 in re St., RCC 1984 pag. 137). 2.7.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DTF 109 V 116, consid. 3 b; DTF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 2 con riferimenti; DTF 109 V 262; 105 V 30; Valterio, op. cit., pag. 268; Meyer-Blaser, Rechtsprechung des Bundesgerichts zum IVG, Zurigo 1997, pag. 258). 2.8.   Nel caso concreto, a seguito della nuova domanda di revisione, l’UAI ha incaricato il dr. __________ di esperire una perizia reumatologica. Sulla base degli atti medici messegli a disposizione dall’amministrazione, con referto 7 gennaio 2003 lo specialista in reumatologia, dopo aver proceduto ad una dettagliata ed esaustiva anamnesi, nonché ad un esame reumatologico, ha diagnosticato le seguenti affezioni con ripercussioni sulla capacità di lavoro: " 1. Sindrome cervico-scapolare/-cefalica cronica, accompagnata da disturbi neuro-vegetativi, su: - Stato dopo commozione cerebrale e distorsione cervicale il 04.09.1994 a seguito di incidente motociclistico. - Stato dopo distorsione cervicale il 25.06.1999 a seguito di incidente automobilistico. 2. Persistenti disturbi visivi insorti già dopo il primo infortunio nel 1994. 3. Probabile sindrome lombospondilogena a sx." (Doc. AI _) In merito alla capacità al lavoro, il dr. __________ ha esposto la seguente valutazione: " 1. Menomazioni (qualitative e quantitative) dovute ai disturbi constatati A livello psicologico e mentale non sono da rilevare particolari menomazioni, sebbene i suoi disturbi abbiano ora raggiunto un certo carattere di cronicizzazione. A livello fisico vi sono determinate limitazioni per l'esecuzione di lavori prolungati in posizioni inergonomiche o per lavori di precisione, pure prolungati. Per questo motivo egli deve poter cambiare frequentemente di posizione, nonché ben diversificare le sue attività durante l'arco della giornata. Nell'ambito sociale non vi sono invece limitazioni di alcun genere. 2. Conseguenze dei disturbi sull'attività attuale I disturbi da lui lamentati e riconducibili agli infortuni subiti nel 1994 e nel 1999 giustificano un'incapacità lavorativa di circa il 50% nella sua attività quale orafo, poiché egli è da ritenere non più in grado di svolgere durante l'intero arco della giornata determinati lavori di precisione. La sua attività quale proprietario di un'oreficeria è però di per sé già molto variata: egli non deve infatti limitarsi alla semplice produzione, ma deve occuparsi anche della vendita, del contatto con i clienti e dell'acquisto dei materiali. Ritengo perciò corretto ed adeguato il riconoscimento di un'incapacità lavorativa parziale al 50%, come d'altronde già riconosciuta sin dal 1995, mentre sotto l'aspetto reumatologico non ritengo giustificato un aumento di tale incapacità lavorativa." (Doc. AI _) Ritenuto dunque che l’assicurato non presenti una rilevante modifica della situazione invalidante, l’amministrazione ha nuovamente respinto la domanda di revisione. 2.9.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Meyer‑Blaser, Die Rechtspflege in der Sozialversicherung, BJM 1989 pag. 31; VSI 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infine, secondo la generale esperienza della vita, il giudice deve tener conto del fatto che, in dubbio, egli attesta a favore del suo paziente (DTF 125 V 353 consid. 3b/cc), cfr. Meyer-Blaser, op. cit., pag. 111). 2.10.   Nell’evenienza concreta questo TCA non intravede ragioni che gli impediscono di far proprie le conclusioni cui è pervenuto il dr, Keller, il quale ha compiutamente valutato il danno alla salute lamentato dall’assicurato dal profilo reumatologico, giungendo ad una convincente e logica motivazione sulla stazionarietà dello situazione valetudinaria, confermando una capacità al lavoro del 50% nella professione di orafo. La succitata valutazione sulla capacità lavorativa corrisponde in sostanza con il giudizio espresso dal neurologo curante, dr. __________, il quale nel rapporto 11 ottobre 1999 (quindi dopo il secondo incidente) al medico curante (dr. __________), aveva attestato che “ la situazione migliora lentamente, oltre ai noti disturbi di fissazione visiva il P. lamenta ancora intermittenti cervicalgie/cafalee e leggeri disturbi d’equilibrio che per il momento non sembrano limitare ulteriormente la capacità lavorativa del 50% “(sub. doc. AI _). Tuttavia, nel referto 29 luglio 2003, prodotto dal ricorrente pendente causa, lo stesso dr. __________ ha precisato quanto segue (sottolineatura del redattore): " Non l'avevo rivisto dall'ottobre '99 (ultimo rapporto già in suo possesso), all'epoca i disturbi riacutizzati dopo il secondo incidente del 25.06.99 sembravano in fase di lento miglioramento. L'ulteriore decorso non è purtroppo stato così favorevole, la situazione tende a peggiorare col tempo, il P. non ha più potuto riprendere l'attività  di orafo, non tanto per i dolori a livello dell'anca ds quanto per le difficoltà di fissazione visiva, dopo pochi minuti di lavoro con le lenti di ingrandimento accusa cefalea, nausea e sudorazioni per cui deve interrompere il lavoro, si occupa ancora a tempo parziale della gestione del negozio di sua proprietà, l'attività di orafo essendo assunta dal figlio. Ho preso atto della perizia del Dott. __________ del gennaio '03 nella quale lo specialista confermava una incapacità lavorativa del 50% quale conseguenza dei 2 infortuni del 1994 e '99. Si tratta di una situazione particolare, nella specifica attività di orafo la capacità lavorativa è ormai praticamente nulla, d'altra parte il P. ha saputo riorganizzare in parte il proprio lavoro limitandosi a mansioni subalterne di tipo commerciale e non più artistico. Data l'età e la formazione specifica penso anch'io che non entrino in considerazione attività lucrative alternative. Rimane da valutare, di fianco alla capacità lavorativa medico-teorica, quale sia stata la reale perdita di guadagno conseguente ai due infortuni del 1994 e 1999 per giudicare se vi sia diritto a una rendita di invalidità superiore al 50% finora riconosciuto. Segnalo che in quanto medico curante non sono autorizzato a procedere a valutazioni peritali, per le quali è sempre necessario ricorrere in caso di bisogno a persone neutre." (Doc. _) Inoltre, con scritto 20 agosto 2003, facendo riferimento al succitato rapporto, il neurologo curante ha precisato che: " “(…) Quando scrivo che "nella specifica attività di orafo la capacità lavorativa è ormai praticamente nulla" intendo dire che anche se il P. riesce ancora a lavorare (complessivamente, per singoli periodi non superiori a 10-15 minuti) 1-2 ore al giorno con le lenti di ingrandimento, questa attività non ha alcun interesse dal punto di vista lucrativo tanto più che si limita a piccole riparazioni a reddito ridotto, rimane preclusa l'attività artistica-creativa di orefice che richiede un impegno sostenuto e prolungato. Grazie alle competenze acquisite e sviluppate durante anni di lavoro il signor __________ è ancora in grado di occuparsi di alcuni aspetti commerciali del negozio comprendenti la consulenza, la ricezione di comande e la vendita, ma la specifica attività di orafo ha dovuto essere completamente delegata." (Doc. _) Ora, occorre qui precisare che per costante giurisprudenza il giudice delle assicurazioni sociali valuta la legalità delle decisioni impugnate in base alla situazione di fatto e di diritto esistente al momento in cui esse sono state rese, quando si ritenga che fatti verificatisi ulteriormente possono influire quali elementi di accertamento retrospettivo della situazione anteriore alla decisione stessa ( DTF 127 V 251 consid. 4d, 121 V 366 consid. 1b, 116 V 248 consid. 1a, 112 V 93 consid. 3, 99 V 102). Vero che i due succitati rapporti sono stati resi dopo la decisione contestata (31 marzo 2003), ma gli sviluppi riguardanti l’affezione visiva ed i conseguenti disturbi fisici certificati dal neurologo curante dopo l’ultimo consulto dell’ottobre 1999 non permettono a priori di escludere, prima della resa dell’atto stesso, un peggioramento delle condizioni di salute, tant’è che con il presente ricorso l’assicurato ha sostenuto di aver completamente delegato al figlio le specifiche mansioni di orefice. Riguardo a quest’ultimo punto è opportuno ricordare come durante l’inchiesta economica per indipendenti eseguita il 20 aprile 1999 – quindi prima del secondo incidente del giugno 1999 – , l’ispettore AI aveva potuto appurare, a seguito delle difficoltà visive e di concentrazione, come l’attività di oreficeria dall’80% del tempo complessivamente dedicato dall’assicurato alla sua attività indipendente prima del danno alla salute, si fosse ridotto al 20% (il restante 20% relativo alle attività di direzione dell’azienda, contatti con la clientela, amministrazione è rimasto invariato), con un discapito economico complessivo del 60% (cfr. doc. AI _). In simili circostanze, dunque, questo TCA ritiene necessario che debba essere accertato, mediante una approfondita valutazione neurologica e/o oftalmologica, in che misura l’assicurato sia ancora in grado di svolgere la propria attività di orafo indipendente o altra attività adeguata, tenendo del resto conto degli esiti della perizia reumatologica, alla quale va data valore probatorio pieno (cfr. consid. 2.9), motivo per cui gli atti devono essere rinviati all’amministrazione. A dipendenza delle risultanze mediche, l’UAI valuterà se eseguire un’ulteriore inchiesta economica, dopo di che esso si determinerà sulla domanda di revisione in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