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 vom 28. November 2002</w:t>
      </w:r>
    </w:p>
    <w:p>
      <w:r>
        <w:t>TI Tribunale d'appello, 2002-11-28, IT</w:t>
      </w:r>
    </w:p>
    <w:p>
      <w:r>
        <w:rPr>
          <w:b/>
        </w:rPr>
        <w:t xml:space="preserve">Quelle: </w:t>
      </w:r>
      <w:r>
        <w:t>https://mcp.opencaselaw.ch/entscheid/ti_gerichte_32.2003.4</w:t>
      </w:r>
    </w:p>
    <w:p>
      <w:r>
        <w:t>FR: TI_GERICHTE 32.2003.4 du 28 novembre 2002</w:t>
      </w:r>
    </w:p>
    <w:p>
      <w:r>
        <w:t>IT: TI_GERICHTE 32.2003.4 del 28 novembre 2002</w:t>
      </w:r>
    </w:p>
    <w:p>
      <w:pPr>
        <w:pStyle w:val="Heading2"/>
      </w:pPr>
      <w:r>
        <w:t>Regeste</w:t>
      </w:r>
    </w:p>
    <w:p>
      <w:r>
        <w:t>Sentenza o decisione senza scheda</w:t>
      </w:r>
    </w:p>
    <w:p>
      <w:pPr>
        <w:pStyle w:val="Heading2"/>
      </w:pPr>
      <w:r>
        <w:t>Erwägungen</w:t>
      </w:r>
    </w:p>
    <w:p>
      <w:r>
        <w:rPr>
          <w:b/>
        </w:rPr>
        <w:t>E. 28</w:t>
      </w:r>
    </w:p>
    <w:p>
      <w:r>
        <w:t>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2.7.   Nella fattispecie in esame è incontestato che l’assicurato, affetto da una malattia di lunga durata, per avere diritto ad una rendita, ai sensi dell’art. 29 cpv. 1 lett. b LAI, deve presentare un’incapacità lavorativa almeno del 40% e questo per un anno, senza notevoli interruzioni (cfr. consid. 2.5). L’UAI sostiene che in casu non sia trascorso l’anno di attesa poiché dagli atti è risultata un’incapacità lavorativa dal 3 ottobre 2001 al 31 marzo 2002. Il ricorrente, invece, è di parere diverso ed ha prodotto della nuova documentazione medica. 2.8.   Dagli atti di causa risulta che con rapporto 24 giugno 2002 all’UAI il dr. __________, Capo servizio di gastroenterologia all’Ospedale __________, ha attestato un’inabilità lavorativa del 100% dal novembre 2001, a seguito dell’intervento chirurgico del 9 ottobre 2002, precisando di aver visto l’ultima volta l’assicurato nel mese di giugno del 2002 e che a suo parere “ il paziente giova di uno buono stato di salute, il quale non dovrebbe provocare inabilità lavorativa ” (doc. AI _). Vero che lo specialista ha segnalato un rischio di recidiva abbastanza elevato, nonostante la terapia antiinfiammatoria intrapresa. Ma è altrettanto vero che il ricorrente non ha prodotto alcun certificato medico che attesti un peggioramento della malattia, rispettivamente l’insorgenza di un ulteriore periodo di inabilità al lavoro, Il dr. __________ ha del resto dichiarato un’inabilità del 100% dall’8 ottobre 2001 al 1° dicembre 2001 (cfr. rapporto 5 agosto 2002, doc. AI _). Infine, nel questionario 12 marzo 2003 il datore di lavoro dell’assicurato, sulla base delle assenze del dipendente, ha certificato un’”incapacità al lavoro” del 100% dall’8 ottobre al 1° novembre 2001 e del 50% dal 2 novembre al 12 marzo 2003 (doc. AI _). L’istruttoria ha quindi potuto appurare che il ricorrente, dal punto di vista internistico, non presenta un’incapacità lavorativa nella misura del 40% almeno per un anno intero, senza notevoli interruzioni. Per quel che riguarda l’affezione agli occhi, con rapporto 3 settembre 2001 il dr. __________, specialista in Oftalmologia, diagnosticando una trombosi della vena centrale con possibile metastasi coroidea, non ha riscontrato un’incapacità lavorativa. Egli ha tuttavia precisato di aver “inviato il paziente a __________ in data 4. 7.02” e di non avere più avuto alcuna notizia in merito (doc. AI _). L’11 ottobre 2002 il dr. __________, del Servizio di Oftalmologia dell’Ospedale __________, ha confermato una trombosi venosa retinica emorragica all’occhio sinistro e che il paziente è in cura presso il prof. __________. Contestualmente egli ha evidenziato una limitazione di rendimento dovuta alla perdita funzionale dell’occhio sinistro (doc. AI _). Occorre qui rilevare che rettamente il dr. __________ (Servizio medico regionale dell’AI) ha ritenuto come la visione monoculare all’occhio destro non rappresenti per l’assicurato, impiegato contabile, una riduzione della capacità lavorativa (cfr. doc. AI _). Infatti, questo Tribunale con sentenze inedite del 31 ottobre 2001 nella causa A.B. (inc. 32.2001.68) e 31 agosto 2001 nella causa S.H. (inc. 32.2001.47), cresciute in giudicato e rese nell’ambito di provvedimenti sanitari integrativi ex art. 12 LAI, ha ritenuto che un’impiegata d’ufficio rispettivamente un consulente fiscale-contabile, attività parificabili a quella del ricorrente, non necessitano di una visione binoculare per esercitare la loro professione. Da ultimo va evidenziato che i rapporti 20 agosto 2002 e 11 novembre 2002 del dr. __________ prodotti con il ricorso, non sono idonei a modificare l’esito della presente vertenza. Nel primo, lo specialista ha descritto il trattamento dell’occhio sinistro, affetto da una formazione pseudo-tumorale (doc. AI _), mentre nel secondo sono stati evidenziati i risultati positivi della cura e confermata la bassa acuità visiva del medesimo occhio (doc. AI _). Come detto poc’anzi, la pressoché perdita totale della visibilità all’occhio sinistro non compromette il rendimento dell’attività svolta dal ricorrente e quindi non può essere riconosciuta un’inabilità lavorativa. In conclusione, non presentando __________ un’incapacità lavorativa del 40% almeno per un anno intero, rettamente l’amministrazione gli ha negato il diritto ad una rendita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