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32.2003.33 vom 31. März 2003</w:t>
      </w:r>
    </w:p>
    <w:p>
      <w:r>
        <w:t>TI Tribunale d'appello, 2003-03-31, IT</w:t>
      </w:r>
    </w:p>
    <w:p>
      <w:r>
        <w:rPr>
          <w:b/>
        </w:rPr>
        <w:t xml:space="preserve">Quelle: </w:t>
      </w:r>
      <w:r>
        <w:t>https://mcp.opencaselaw.ch/entscheid/ti_gerichte_32.2003.33</w:t>
      </w:r>
    </w:p>
    <w:p>
      <w:r>
        <w:t>FR: TI_GERICHTE 32.2003.33 du 31 mars 2003</w:t>
      </w:r>
    </w:p>
    <w:p>
      <w:r>
        <w:t>IT: TI_GERICHTE 32.2003.33 del 31 marzo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vi è stato un cambiamento importante della situazione invalidante di __________ giustificante la soppressione, in via di revisione, della rendita intera ed il conseguente versamento di una mezza rendita.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 il grado d'invalidità del beneficiario della rendita subisce una modifica, che incide in modo rilevante sul diritto alla rendita, questa sarà, per il futuro, aumentata o ridotta proporzionalmente o soppressa, d’ufficio o su richiesta (cfr.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sé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pag. 268; Meyer-Blaser, Rechtsprechung des Bundesgerichts zum IVG, Zurigo 1997, pag. 258). 2.7.   In sede di revisione, basandosi sul rapporto 2 gennaio 2002 del medico curante (doc. AI _), l’amministrazione ha accertato che le condizioni di salute di __________ sono rimaste sostanzialmente invariate (doc. AI _). Dal lato economico, invece, vi è stata una modifica. Nel questionario compilato il 5 dicembre 2001 la ditta __________ ha dichiarato di versare mensilmente al ricorrente fr. 2'500.— di salario al lordo degli oneri sociali (doc. AI _), specificando in seguito, su richiesta dell’UAI, che tale retribuzione corrisponde all’effettivo rendimento lavorativo e che “il rendimento del Sig. __________ risulta ancora del 30% per cui ci sembra di poter escludere una possibili crescita” (doc. AI _). Nel precedente scritto 28 ottobre 1999 il datore di lavoro aveva invece precisato che l’interessato percepiva il 30% di un salario di fr. 5'000.— (doc. AI _). Di conseguenza, l’UAI, facendo un raffronto tra il reddito di fr. 87'575 percepito l’assicurato prima del danno alla salute (aggiornato al 2001) con quello da invalido di fr. 33'005.--, ha determinato un discapito economico del 62,3% che dà diritto ad una mezza rendita. Nel ricorso l’assicurato sostiene invece che il reddito ipotetico da sano oscilla tra i fr. 97’383 e i fr. 105'976.—, facendo riferimento ai dati statistici forniti il 17 febbraio 2003 dalla Viscom (Associazione svizzera per la comunicazione visuale, cfr. sub doc. AI _) e rammentando inoltre come tali importi tengano conto anche di un avanzamento professionale. Raffrontando il reddito di fr. 97’383 con il salario da invalido di fr. 32'500.--, secondo il ricorrente, l’invalidità sarebbe maggiore del 66,6%, motivo per cui la soppressione della rendita intera non appare giustificata. 2.8.   Per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rispettivamente, in caso di revisione, al momento della decisione su revisione (DTF 125 V 368 consid. 2, 105 V 29, cfr. consid. 2.4).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allora si può ricorrere a dati ottenuti da valori statistici e d’esperienza (cfr.  VSI 1999 pag. 248 consid. 3b; cfr. anche STFA inedita del 30 dicembre 2002 nella causa B., I 56/02). Inoltre, secondo costante giurisprudenza, nell'ambito della valutazione del salario ipotetico,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 VSI 1998 pag. 174-175 = SVR 1998 IV nr. 5 pag. 5a; RAMI 1993 U Nr. 168; DTF 96 V 29; Meyer-Blaser, op.cit., pag. 206-207). Degli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quale la frequentazione di corsi, l’inizio di studi o l’avere sostenuto degli esami (cfr. DTF 96 V 29; RAMI 1993 U168 consid. 3b; STFA inedita 19 settembre 1996 in re M. [I 419/95]; STFA inedita 4 settembre 2002 in re L [M 8/01]). 2.9.   Nel caso in esame, al fine di giustificare la determinazione del reddito ipotetico da valido sostenuta nell’atto ricorsurale, __________ ha prodotto lo scritto 17 febbraio 2003 della Viscom il cui tenore è il seguente: " A scadenza biennale, la Viscom Associazione svizzera per la comunicazione visuale compie un sondaggio presso i propri membri per rilevare i salari lordi del personale impiegato nelle tipografie affiliate. Le aziende non sono tenute a fornire i loro dati. Un buon numero di esse partecipa però al rilevamento salariale. I risultati raccolti, da un punto di vista statistico, possono essere considerati significativi. Gli ultimi dati rilevati sul piano nazionale, riferiti al mese di ottobre 2002, hanno permesso di stabilire che: il salario medio annuo di un caporeparto (età media 49 anni) si eleva a Fr. 105'976.- il salario medio annuo di un caporeparto del settore prestampa (età media 44 anni) si eleva a Fr. 97'383.- Questi professionisti non sottostanno al Contratto Collettivo di Lavoro del settore, in quanto sono considerati quadri aziendali. Alla domanda "quale potrebbe essere oggi il salario di un caporeparto (nel caso specifico il signor __________) attivo in Ticino, che nel 1993 riceveva uno stipendio lordo annuo di Fr. 84'695.-?, è (estremamente) difficile rispondere. -   Ipotizzando la funzione all'interno dell'azienda invariata (nessuna promozione, nessun licenziamento), -   ipotizzando il riconoscimento da parte del datore di lavoro di un adeguamento salariale pari alla variazione dell'indice nazionale dei prezzi al consumo – in genere, per il settore, la base di riferimento è la variazione annua calcolata al mese d'ottobre – che porterebbe il salario annuo a Fr. 94'629.- (si veda la tabella allegata), -   ipotizzando aumenti reali di salario nella media di altri professionisti a pari grado di responsabilità, -   considerando l'età della persona (51 anni), -   tenendo conto di un certo differenziale salariale fra il Ticino e la media svizzera. Il salario potrebbe essere ricondotto con buona approssimazione nell'intervallo delle medie rilevate sul piano nazionale citate all'inizio dello scritto." (Doc. AI _) Orbene, nella decisione impugnata rettamente l’amministrazione ha sottolineato come i dati statistici menzionati dalla Viscom si riferiscono ad una media svizzera che notoriamente è maggiore di quella ticinese. Vero che la succitata associazione ha ipotizzato che il salario dell’assicurato potrebbe rientrare tra i 105'976 e i 97'383 franchi, ma tuttavia si tratta di un calcolo teorico, approssimativo, non conforme alla peculiarità del caso in esame. La modalità di calcolo eseguita dall’UAI (ultimo reddito percepito dall’assicurato prima dell’insorgenza del danno, aggiornato al 2001) risulta invece più consona ai succitati dettami giurisprudenziali (cfr. consid. 2.8), rispecchiando meglio il reale sviluppo salariale del ricorrente. Inoltre, gli atti non contengono dei concreti indizi che permettono di ipotizzare un’evoluzione salariale maggiore di quella fissata dall’amministrazione, segnatamente a titolo di avanzamento professionale. Del resto, come giustamente fatto notare dall’amministrazione nella risposta di causa, i fr. 87’575.— di reddito da valido riportati nella decisione impugnata si situano in linea con il reddito da sano ipotizzato dalla ditta __________ nello scritto 28 ottobre 1999 [ “ Se il signor __________ avesse sempre continuato la sua professione di tipografo, oggi sicuramente potrebbe ancora svolgere la sua mansione conseguita precedentemente alla sua invalidità ossia quella di responsabile di reparto. Per questa funzione potrebbe percepire una salario annuo di fr. 80'000.-/ 85'000.— (vedi anche suo ultimo salario)” , doc. AI _]. Riguardo al reddito da invalido, l’amministrazione ha preso in considerazione l’importo di fr. 33'005.— (recte: fr. 33'000) che corrisponde al salario mensile di fr. 2'500 percepito dal ricorrente nel 2000, moltiplicato per tredici mensilità, aggiuntivi della gratifica di fr. 500.—, così come dichiarato dal datore di lavoro il 5 dicembre 2001. Dallo stesso scritto risulta inoltre che l’evoluzione salariale per il 2001 corrisponde a quella dell’anno precedente (doc. AI _). Giusta l’art. 25 cpv. 1 OAI sono considerati redditi del lavoro nel senso dell’articolo 16 LPGA i redditi annui presumibili sui quali sarebbero riscossi i contributi disposti dalla LAVS. Sono tuttavia esclusi: le prestazioni del datore di lavoro per perdita di salario, cagionata da infortuni o malattia, implicante un’incapacità lavorativa debitamente comprovata (lett. a); i componenti del salario per i quali il lavoratore non può fornire, come esperito, nessuna controprestazione a causa della limitata capacità al lavoro (lett. b); le indennità di disoccupazione, le indennità per perdita di guadagno (LIPG) e le indennità giornaliere dell’assicurazione invalidità (lett. c). Essendo dunque la gratifica parte del salario determinante AVS (art. 7 lett. c OAVS), rettamente l’amministrazione l’ha conteggiata ai fini del reddito da invalido. Dal raffronto tra i fr. 87’ 575 — di reddito da valido con quello da invalido di fr. 33'000.--, l’amministrazione ha determinato un’incapacità al guadagno del 62,3 %. Sebbene per il raffronto dei redditi non è stato preso in considerazione il momento della decisione di revisione impugnata (cfr. consid. 2.6.), ma il 2001, questa circostanza non permette tuttavia di assegnare una rendita intera d’invalidità. Infatti, con un reddito da valido aggiornato al 2003 di fr. 90’399 (adeguamento per il 2002 dell’1,8% e per il 2003 dell’1,4%, quest’ultimo dato si riferisce al primo semestre; cfr. variazione dei salari nominali, tabella B.10.2, pubblicata in “La Vie économique” 12/2003, pag. 95, edita dal Seco, segretariato di Stato dell’economia) e un salario da invalido, adeguato al 2002 (il rilevamento statistico per il 2003 non è ancora disponibile, cfr. indice dei salari nominali della tabella B. 10.3, edita in “La Vie économique” 12/2003, pag. 95.“), di fr. 33'538, il discapito economico risulta essere del 62,9% (90399 – 33538 x 100 : 90399) . In queste circostanze, essendo subentrata una rilevante modifica ai sensi dell’art. 17 LPGA, rettamente l’amministrazione ha soppresso, in via di revisione, la rendita intera, ed erogato una mezza rendita.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