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32.2003.32 vom 7. April 2003</w:t>
      </w:r>
    </w:p>
    <w:p>
      <w:r>
        <w:t>TI Tribunale d'appello, 2003-04-07, IT</w:t>
      </w:r>
    </w:p>
    <w:p>
      <w:r>
        <w:rPr>
          <w:b/>
        </w:rPr>
        <w:t xml:space="preserve">Quelle: </w:t>
      </w:r>
      <w:r>
        <w:t>https://mcp.opencaselaw.ch/entscheid/ti_gerichte_32.2003.32</w:t>
      </w:r>
    </w:p>
    <w:p>
      <w:r>
        <w:t>FR: TI_GERICHTE 32.2003.32 du 7 avril 2003</w:t>
      </w:r>
    </w:p>
    <w:p>
      <w:r>
        <w:t>IT: TI_GERICHTE 32.2003.32 del 7 aprile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__________ ha diritto ad una rendita d’invalidità, rispettivamente a dei provvedimenti di riformazione professionale.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op. cit.,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Secondo l’art. 17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Droit et pratique de l'AI, Les prestations, Losanna 1985, pag. 136; DTF 99 V 34; Meyer-Blaser, Rechtsprechung des Bundesgerichts zum IVG, Zurigo 1997, pagg.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pagg. 130/131). 2.6.   Nel caso in esame, l’UAI ha incaricato il dr. __________ (__________) di valutare lo stato di salute dell’assicurato e di accertare l’eventuale inabilità lavorativa. Dal referto 12 giugno 2002 (doc. AI _) risulta che lo specialista in chirurgia ortopedica e ortopedia, dopo aver esposto dettagliatamente l’anamnesi, nonché le constatazioni obiettive, ha accertato, quale affezione invalidante, delle metatarsalgie bilaterali esistenti dal 1998. Il perito ha poi espresso la seguente valutazione: " Ritengo che questo giovane paziente non abbia esaurito le possibilità terapeutiche. Dal punto vista chirurgico il Dr. __________ esclude un intervento di osteotomia del calcagno. Sono perfettamente d'accordo che un'osteotomia a livello calcaneare qui non sia indicata. Sono peraltro dell'idea che un'osteotomia metatarsale secondo Helal sia in questo caso indicata. Penso che in caso di un buon risultato di un simile intervento il paziente possa anche riprendere il suo lavoro di cameriere in misura completa. Devo anche notare che il paziente continua a riferire di non desiderare alcuna rendita e di non essere neanche molto interessato ad un cambio professionale in quanto ama il suo lavoro di cameriere e ritiene di farlo anche bene. Il suo  desiderio è quindi di poter sistemare la problematica dei piedi per poter se possibile continuare nella sua attuale professione." (Doc. AI _) Rilevando che attualmente il peritando non può rimanere a lungo in piedi e camminare per lunghi tratti, che è quindi costretto a sedersi frequentemente e che non può mantenere un’abilità lavorativa per oltre due ore, il dr. __________ ha concluso come segue: " In conclusione ritengo che a questo giovane ragazzo si debba proporre ulteriori trattamenti medici per risolvere il problema non soltanto sul posto di lavoro ma anche nella vita privata. Il paziente infatti è molto limitato anche in qualsiasi altra attività, non può ad esempio più andare a ballare. Ritengo che in questo senso un'osteotomia secondo Helal metatarsale eventualmente prima ad un piede e se il risultato dovesse buone anche all'altro piede sia fortemente consigliabile. Consiglierei eventualmente quindi una visita super-specialistica presso il Dr. __________, specialistica ortopedico in chirurgia del piede presso la Clinica __________ a Zurigo. Personalmente sono convinto che se il risultato di questo intervento fosse buono il paziente potrebbe riprendere il proprio lavoro in misura completa. Dal punto di vista amministrativo se i provvedimenti medici non dovessero dare buoni risultati ritengo che tutto sommato il paziente possa essere reintegrato in attività che gli possono far alternare la posizione seduta alla posizione in piedi nella percentuale di un'ora in piedi e di ¼ d'ora – ½ ora seduto nel corso di tutta una giornata." (Doc. AI _) La valutazione economica è stata eseguita dalla consulente in integrazione professionale (in seguito: consulente). Basandosi sulla succitata perizia ortopedica, con rapporto 23 febbraio 2003 essa ha ritenuto che: " La situazione complessiva, ovvero danno alla salute e le conseguenti limitazioni fisico-motorie, non ci permettono di argomentare per l'applicazione di provvedimenti d'integrazione professionale dell'assicurazione invalidità; il signor __________ non ha una perdita di capacità di guadagno sufficiente ad "aprire" il diritto a beneficiare di finanziamenti per una riqualifica professionale secondo la LAI. Nell'ambito dell'iscrizione al collocamento il signor __________ ha avuto modo di beneficiare di numerose &lt;Misure attive inerenti al mercato del lavoro&gt; previste dalla LADI: un corso collettivo di Bilancio personale e professionale presso la __________; una consulenza individuale a carico della LADI in Orientamento professionale con il signor __________ dell'Ufficio cantonale dell'orientamento scolastico e professionale; un corso intensivo – 14 giorni – di Informatica office base presso la __________; un secondo corso intensivo – 19 giorni – di comunicazione al PC presso la __________; un Programma occupazionale __________ presso la città di __________ centro di pronto intervento. (….) Nel caso specifico non ci sono i presupposti per l'applicazione di provvedimenti d'integrazione professionali; il danno alla salute stesso, il livello salariale e formativo raggiunto precedentemente al manifestarsi di tale danno, ci permettono di stabilire che il signor __________ possa collocarsi normalmente sul mercato del lavoro in attività  generiche semplici e ripetitive senza la necessità di applicare provvedimenti d'integrazione professionale a carico dell'AI; gli è normalmente accessibile il settore industriale, quello dalla logistica e dei trasporti leggeri." (Doc. AI _) Determinando infine sia il reddito da valido che da invalido, ammontanti rispettivamente a fr. 40’800 e fr. 36'474 (stato 2000), la consulente ha calcolato una residua capacità al guadagno dell’89,40%. L’UAI ha fatto proprie le succitate conclusioni e ha quindi respinto, mediante la decisione impugnata, la concessione di provvedimenti integrativi professionali, presentando __________ un’invalidità inferiore al 20%. 2.7.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Meyer-Blaser, op. cit., pag. 111). 2.8.   Nel caso in esame, questo TCA non intravede ragioni che gli impediscano di far proprie le conclusioni cui è pervenuto il dr._______, specialista in chirurgia ortopedica ed ortopedia. Egli ha compiutamente valutato il danno alla salute lamentato dall’assicurato sulla base di accertamenti approfonditi e completi, giungendo a conclusioni logiche e motivate in merito alla parziale abilità lavorativa nella precedente professione di cameriere, e alla totale abilità in altre attività lucrative consone ai limiti funzionali esposti in sede peritale. Va inoltre rilevato che il dr. __________ ha sottolineato la possibilità di migliorare la capacità lavorativa mediante un intervento chirurgico, (osteotomia metatarsale secondo __________), consigliando pertanto il ricorrente di rivolgersi presso la Clinica __________. Va parimenti confermata la valutazione economica. N el dettagliato ed esaustivo rapporto 10 febbraio 2003 la consulente, tendendo conto delle risultanze peritali – in particolare le limitazioni funzionali ai piedi -, ha rettamente evidenziato come l’assicurato possa essere normalmente integrato in attività generiche ripetitive, segnatamente nel settore industriale, della logistica e dei trasporti leggeri. Non va del resto dimenticato che il ricorrente ha beneficiato di diverse misure professionali finanziate dall’assicurazione disoccupazione, tra cui un corso collettivo di bilancio personale e professionale presso la __________, un orientamento professionale – in cui sono emerse diverse attività esigibili -, due corsi di informatica e un programma occupazionale (cfr. doc. AI _), per cui, come evidenziato dalla consulente, egli può essere inserito senza difficoltà in un mercato equilibrato del lavoro. Vero che il ricorrente è affetto da metatarsalgie ad entrambi i piedi, ma è altrettanto vero che vi sono numerose professioni, ad esempio nella settore industriale, le quali non necessitano una costante postura eretta o il percorrere lunghi tratti a piedi. 2.9.   A l fine di determinare l’incapacità al guadagno mediante il metodo ordinario dell’art. 28 LAI (cfr. consid. 2.4), occorre porre in confronto il reddito che l’assicurato avrebbe conseguito senza il danno alla salute quale cameriere (reddito da valido) con quello risultante dalle attività leggere ripetitive non qualificate (reddito da invalido). 2.9.1. Per quel che concerne il salario da valido, nel rapporto 4 novembre 2002 la consulente ha preso in considerazione l’importo annuo di fr. 48’000.--- (3'400.-- al mese, senza tredicesima) dichiarato il 27 settembre 2000 dall’ex datore di lavoro (sub. doc. AI _). L’assicurato ritiene invece che, senza il danno alla salute, egli avrebbe percepito, secondo il contratto collettivo nazionale di lavoro dell’industria alberghiera e della ristorazione (CCNL 98 – stato 2002), un salario di almeno fr. 52'000 (tredicesima inclusa). Va innanzitutto rilevato che, secondo costante giurisprudenza, nell'ambito della valutazione del salario ipotetico,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(Pratique VSI 1998 pag. 174-175 = SVR 1998 IV nr. 5 pag. 5a; RAMI 1993 U Nr. 168; DTF 96 V 29; Meyer-Blaser, op.cit., pag. 206-207). Orbene, rettamente l’amministrazione ha fatto notare come il salario annuo di fr. 52'000.--, così come risulta dall’art. 10 CCNL 98 riportato nell’ opposizione 10 marzo 2002 (doc. AI _), si riferisca ai “collaboratori con formazione professionale superiore o particolare responsabilità ” e che l’assicurato non vanta una lunga esperienza lavorativa, tantomeno possiede un certificato di capacità, motivo per cui non rientra nella succitata categoria. Né del resto vi sono dei concreti indizi che possono condurre ad una maggiorazione salariale a seguito di una probabile ascesa professionale. Per questi motivi al calcolo effettuato dall’amministrazione va prestata adesione. 2.9.2.   Riguardo al salario da invalido, considerato che l'assicurato non ha mai intrapreso un’attività adeguata,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secondo costante giurisprudenza di questo Tribunale,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che possono arrivare al massimo al 25% (DTF 124 V 323; VSI 2000 pag. 85 e, soprattutto, STFA inedita del 9 maggio 2000 nella causa A, I 482/99), riportato su 41,8 ore (cfr. “La vie économique” 2/2002”, Tabella B9.2, pag. 88), nel settore privato corrisponde a fr. 50’498.-- (fr. 4027 : 40 x 41,8 x 12) per gli uomini e fr. 36'328.-- (fr. 2’897: 40 x 41,8 x 12) per le donne (cfr. Tabella TA 13 privato), mentre che nel settore privato e pubblico l’ammontare è di fr. 51'702.-- (fr. 4123: 40 x 41,8 x 12) per gli uomini e fr. 36'679.-- (fr. 2925: 40 x 41,8 x 12) per le donne (cfr. Tabella TA 13 privato e pubblico). Ora, dal più volte citato rapporto dalla consulente (doc. AI _) si evince un reddito da invalido, determinato sulla base dei succitati dati statistici ufficiali, di fr. 36’474.—, inclusa una riduzione di rendimento del 15%. Dal raffronto tra tale dato ed i fr. 40’800 .— di reddito da valido, l’amministrazione ha determinato un’incapacità al guadagno dell’11,60%. Volendo tener conto della tredicesima (secondo l’art. 12 CCNL 98 il lavoratore ha diritto al 100% della tredicesima a partire dal 3.o anno di lavoro), l’incapacità al guadagno risulterebbe del 17,4% (44'200 – 36'474 x 100 : 44'200) Sebbene per il raffronto dei redditi l’UAI non ha preso in considerazione il momento dell’eventuale diritto alla rendita (cfr. consid. 2.4), in casu febbraio 2002 (la decorrenza dell’anno di carenza risale infatti al 1.02.2001, data in cui il dr. __________ ha fatto iniziare una parziale incapacità lavorativa, doc. AI _ pag. 2), ma l’anno 2000 (doc. AI _), questa circostanza non permette tuttavia di assegnare delle prestazioni assicurative, essendo poco verosimile che con i dati di reddito aggiornati al 2002 l’assicurato presenta un grado d’invalidità pensionabile (40%), e neppure un’incapacità al guadagno almeno del 20% che gli permetterebbe di beneficiare una riqualifica professionale, quando si consideri inoltre, in merito a quest’ultimo punto, come la consulente non abbia rettamente individuato i presupposti per l’applicazione di provvedimenti d’integrazione professionali visto l’ampio novero delle attività lucrative a cui il ricorrente, nonostante il danno alla salute, avrebbe accesso senza difficoltà. In conclusione, sulla scorta di quanto esposto sopra, la decisione su opposizione contestata merita conferma,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