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32.2003.30 vom 12. März 2003</w:t>
      </w:r>
    </w:p>
    <w:p>
      <w:r>
        <w:t>TI Tribunale d'appello, 2003-03-12, IT</w:t>
      </w:r>
    </w:p>
    <w:p>
      <w:r>
        <w:rPr>
          <w:b/>
        </w:rPr>
        <w:t xml:space="preserve">Quelle: </w:t>
      </w:r>
      <w:r>
        <w:t>https://mcp.opencaselaw.ch/entscheid/ti_gerichte_32.2003.30</w:t>
      </w:r>
    </w:p>
    <w:p>
      <w:r>
        <w:t>FR: TI_GERICHTE 32.2003.30 du 12 mars 2003</w:t>
      </w:r>
    </w:p>
    <w:p>
      <w:r>
        <w:t>IT: TI_GERICHTE 32.2003.30 del 12 marzo 2003</w:t>
      </w:r>
    </w:p>
    <w:p>
      <w:pPr>
        <w:pStyle w:val="Heading2"/>
      </w:pPr>
      <w:r>
        <w:t>Regeste</w:t>
      </w:r>
    </w:p>
    <w:p>
      <w:r>
        <w:t>Sentenza o decisione senza scheda</w:t>
      </w:r>
    </w:p>
    <w:p>
      <w:pPr>
        <w:pStyle w:val="Heading2"/>
      </w:pPr>
      <w:r>
        <w:t>Erwägungen</w:t>
      </w:r>
    </w:p>
    <w:p>
      <w:r>
        <w:rPr>
          <w:b/>
        </w:rPr>
        <w:t>E. 25</w:t>
      </w:r>
    </w:p>
    <w:p>
      <w:r>
        <w:t>consid. 1.2; DTF 127 V 467 consid. 1, 121 V 366 consid. 1b). Inoltre, il Tribunale delle assicurazioni, ai fini dell’esame della vertenza, si basa di regola sui fatti che si sono realizzati fino al momento della decisione contestata (SVR 2003 IV nr. 25 consid. 1.2; DTF 121 V 366 consid. 1b). Siccome nel caso in esame i fatti alla base della decisione impugnata si sono realizzati prima del 1° gennaio 2003, dal punto di vista materiale risultano applicabili le disposizioni di legge in vigore sino al 31 dicembre 2002. Le disposizioni formali della LPGA (art. 27 – 62 LPGA), in assenza di disposizioni transitorie contrarie, sono invece immediatamente applicabili con l’entrata in vigore della nuova legge e pertanto contro tutte le decisioni intimate dopo il 1° gennaio 2003 è data la facoltà di inoltrare opposizione ai sensi dell’art. 52 LPGA (SVR 2003 IV nr. 25 consid. 1.2; cfr. anche Kieser, ATSG-Kommentar, Basilea 2003, art. 82 N. 8 e 9 pag. 820/1). L’UAI ha quindi rettamente seguito l’iter procedurale sancito dall’art. 52 LPGA. 2.3.   Oggetto del contendere è sapere se __________ ha diritto ad una rendita d’invalidità.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rilevato che, secondo la recente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Nel caso concreto, a seguito della domanda di prestazioni, l’UAI ha incaricato il dr. __________ di esperire una perizia reumatologica ed il dr. __________ per una valutazione psichiatrica. 2.5.1.   Dal referto 21 novembre 2002 (doc. AI _) risulta che lo specialista in reumatologia, dopo aver esposto dettagliatamente l’anamnesi, nonché le constatazioni obiettive, ha posto la seguente diagnosi: " (…) 4.-    DIAGNOSI -   Sindrome lombovertebrale cronica di entità lieve con/da · turbe statiche del rachide (scoliosi destroconvessa in zona lombare) · alterazioni degenerative (discopatia L4/5 con ernia discale centrale; spondilartrosi tra L4 ed S1). -   Sindrome del dolore cronico (somatizzazione nell'ambito di un'evoluzione depressiva?) -   Osteopenia? -   Possibile arteriopatia periferica a destra (claudicatio intermittente?) -   Tabagismo. (…)" (Doc. AI _, pag. 5) In merito alla capacità lavorativa il dr. __________ ha evidenziato quanto segue (sottolineatura del redattore): " (…) Su base delle constatazioni cliniche e della documentazione radiologica si può ammettere un certo limite della caricabilità fisica del paziente con ripercussioni anche sulla capacità lavorativa. Il signor __________ non può alzare pesi dal suolo superiori a 10-12 kg. circa, può effettuare movimenti di flessione con il tronco solo ad un ritmo ridotto (con una frequenza non superiore ad una volta al minuto) ed è impedito a svolgere lavori in flessione od estensione lombare prolungate (possibili solo per 5-10 minuti senza interruzione). Può invece effettuare lavori in posizione inginocchiata. Non trovo elementi clinici che potrebbero impedirlo a rimanere in piedi o seduto anche per un'ora senza interruzione. Può salire e scendere scale normali ed a pioli senza impedimento. Può far uso delle braccia e delle mani in maniera normale. Con questi impedimenti il lavoro svolto di muratore/piastrellista potrebbe essere ancora possibile nella misura del 50%. Per quanto riguarda un'attività lucrativa più confacente essa dovrebbe permettere al paziente di rispettare i limiti di cui sopra con allora la possibilità teorica di raggiungere una capacità lavorativa addirittura normale. Questa valutazione non tiene conto degli aspetti extrareumatologici che a mio modo di vedere sono addirittura dominanti e riguardano una sindrome algica diffusa interpretata quale sindrome del dolore cronico, da ritenere espressione di un disagio di natura psico-sociale con manifestazioni somatoformi. Non è di mia competenza interpretare il terreno socio-culturale sul quale possono nascere dei disturbi di autostima fino a ritenersi impossibilitato a svolgere qualsiasi attività fisica. È evidente che il paziente si ritiene completamente invalido, con un atteggiamento di sofferenza che rende impossibile qualsiasi misura reintegrativa. In un consulto psichiatrico avvenuto durante la degenza del paziente nella Clinica __________ si è evidenziato "una sidrome del dolore somatoforme" senza che sarebbero state riscontrate turbe psichiche vere e proprie (secondo lettera d'uscita del 01.09.2000). Lascio all'AI giudicare l'opportunità di un approfondimento in merito alla presenza di una sindrome depressiva (come ipotizzata dal medico curante) che potrebbe contribuire al quadro clinico attuale. Trattandosi di una situazione cronicizzata, apparentemente ribelle alle cure adeguate finora proposte non vi sono ulteriori proposte terapeutiche del caso. Il paziente non necessita di mezzi ausiliari. (…)" (Doc. AI _, pag. 7-8) Il perito ha altresì suggerito al medico curante un approfondimento diagnostico riguardante un’eventuale arteriopatia periferica alla gamba destra, rispettivamente la presenza di un’osteoporosi, precisando comunque come tali patologie non influiscano in modo determinante sulla valutazione della capacità lavorativa (doc. AI _ pag. 8). 2.5.2.   Per quanto riguarda la componente psichica del ricorrente, con rapporto 21 aprile 2002 il dr. __________, specialista in psichiatria e psicoterapia, ha diagnosticato una sindrome somatoforme da dolore persistente (ICD 10: F 45.4), Segnatamente egli ha rimarcato quanto segue (le sottolineature sono del redattore): " (…) B.  Conseguenze sulla capacità di lavoro A livello psicologico e mentale è presente una sindrome somatoforme da dolore persistente con evidenti segni di aggravamento ma senza alcun segno clinicamente rilevante deponente per una sindrome ansiosa-depressiva o un altro quadro psicopatologico maggiore. Considerate le tendenze rivendicative, la personalità poco differenziata e il desiderio del paz. di ritornare al suo paese d'origine, la prognosi, per quanto concerne la ripresa di un'eventuale attività lavorativa è praticamente nulla. È tuttavia esigibile e teoricamente possibile, da un punto di vista psichiatrico, un'attività lavorativa al 100% per qualsiasi lavoro ritenuto compatibile con le limitazioni reumatologiche. Con grande probabilità, questa condizione (di capacità lavorativa) è sempre stata data (a livello psichiatrico). C.  Conseguenze sulla capacità di integrazione Il paz. non è minimamente motivato a considerare, neppure teoricamene, un qualsiasi progetto di reintegrazione professionale. In teoria, da un punto di vista psichiatrico, non ci sarebbero degli impedimenti di natura psicologica." (Doc. AI _, pag. 9) 2.5.3.   Infine, la valutazione economica è stata eseguita dal consulente in integrazione professionale (in seguito: consulente). Basandosi sui referti peritali, nel rapporto 4 novembre 2002 egli ha elencato una serie di attività adeguate che l’assicurato potrebbe ancora svolgere con il danno alla salute - riportate nella decisione 7 gennaio 2003 (cfr. consid. 1.2) - ed ha inoltre determinato il relativo reddito presumibile in fr. 46'539 (doc. AI _). Dal raffronto di quest’ultimo importo con il salario che l’interessato avrebbe potuto percepire senza l’invalidità (fr. 68'754), ne è risultata un’incapacità al guadagno di circa il 32%, non sufficiente per l’erogazione di una rendita. L’UAI ha inoltre escluso l’adozione di qualsiasi provvedimento professionale in quanto nel citato rapporto il consulente ha riscontrato nel ricorrente l’assenza di motivazione, interesse e volontà di esaminare qualsiasi altra attività lucrativa (doc. AI _).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Rechtsprechung des Bundesgerichts zum IVG, Zurigo 1997, pag. 111). 2.7.   Nel caso in esame, questo TCA non intravede ragioni che gli impediscano di far proprie le conclusioni cui è pervenuto il dr.__________, specialista in reumatologia. Egli ha compiutamente valutato il danno alla salute lamentato dall’assicurato sulla base di accertamenti approfonditi e completi, giungendo a conclusioni logiche e motivate in merito alla parziale abilità lavorativa (50%) nella precedente professione di piastrellista e alla totale abilità in altre attività lucrative rispettose dei limiti funzionali esposti in sede peritale. __________ ha contestato tale valutazione, ritenuta frettolosa e svolta in via ambulatoriale ed ha prodotto della nuova documentazione medica. Orbene, il fatto che la valutazione eseguita dal dr. __________ è stata eseguita ambulatoriamente non è di per sé rilevante. Determinante è piuttosto che il rapporto peritale rispecchia i parametri giurisprudenziali citati al consid. 2.6. Riguardo alla nuova documentazione medica, trasmessa all’amministrazione per osservazioni, va detto quanto segue. Circa il rapporto 24 marzo 2003 della TAC spirale cevico-dorsale e spirale lombare, eseguita presso la Clinica __________, rettamente il Servizio medico regionale dell’AI (in seguito: SMR), ha rilevato come tali esami non portano elementi diagnostici nuovi rispetto a quelli conosciuti e valutati in sede peritale (V bis). Infatti, le conclusioni ivi contenute [ spondilosi deformante al segmento C 3-6, moderata spondilartrosi cervico medio-inferiore, non segni di ernia discale a livello C3-D2, ernia al disco L4-5 dorsomediale del rachide lombare, spondilartrosi L3-S1, ispessimento delle trabecole ossee a livello L3-5 ( artrofia ipertrofica o emagiongiomi vertebrali), cfr. doc. _], corrispondono sostanzialmente al quadro clinico accertato dal dr. __________ ( cfr. consid. 2.5.1). Analogo discorso vale anche per la RM della colonna lombare del 5 febbraio 2002 da cui risulta “una sindrome dolorosa alla colonna lombare da due anni” (doc. _), affezione già individuata dal perito nella sua valutazione del 21 novembre 2001. Per quel che concerne gli esiti dell’elettroneurografia e dell’elettromiografia eseguite presso l’Ospedale __________ nel febbraio 2002 (doc. _), il dr. __________ del SMR, nelle annotazioni 22 aprile 2003, ha osservato che “ l’esame è normale per tutti i nervi valutati ad eccezione del nervo ulnare sinistro che spiega la sensazione di “formicolio” e di diminuita sensibilità alle dita 4 e 5 della mano sinistra. Questa manifestazione può limitare la capacità lavorativa per attività dove è richiesta una particolare sensibilità e precisione. L’esame da solo poi non porta ancora a una diagnosi precisa, alla valutazione di una eventuale terapia” (Vbis, sottolineatura del redattore). Quindi, anche questi due test non sono idonei a modificare il giudizio sull’abilità lavorativa espresso dal perito, visto che le attività adeguate elencate dal consulente non richiedono una particolare sensibilità e precisione alle mani. __________ ha trasmesso al TCA lo scritto 7 aprile 2003 del suo medico curante. Facendo riferimento al succitato rapporto radiologico 24 marzo 2003 della Clinica __________ il dr. __________ ha precisato quanto segue (sottolineatura del redattore): " (…) L’ultima documentazione radiologica del 24.03.2003 è sostanzialmente simile a quella del 5.02.2003 del Dr. __________ (RM lombare citata sopra, n.d.r.) ma tutti e due i reperti sono, dal punto di vista clinico, inquietanti: il paziente potrebbe essere anche portatore di emangiomi che si estenderebbero dalla XIma vertebra toracale ad alcune vertebre lombari. Questo dato, non menzionato dal Dr. __________, potrebbe essere una delle causa per i continui dolori dorsolombari che perseguitano il paziente e che si manifestano anche stando fermo. Questa patologia quindi è presente in qualsiasi situazione che richieda sforzi medi ma anche piccoli sforzi e persino a riposo." (Doc. _) Ora, rettamente il SMR ha evidenziato come la presenza di un emangioma non abbia valore patologico e quindi non rilevante ai fini della causa (Vbis). Infatti, già nel referto 24 novembre 1999 dell’Ospedale __________ relativo alla RM della colonna vertebrale, documento visionato dal dr. __________, era stato riscontrato, quale reperto secondario, “ un emangioma di 1.5 cm di diametro, a carico del corpo di TH11, senza significato patologico” (sub. doc. AI _, sottolineatura del redattore). Non vanno tuttavia dimenticate le difficoltà incontrate dal dr. __________ durante l’esecuzione della perizia, nonché la discrepanza tra le lamentele soggettive espresse dall’assicurato ed il correlato quadro clinico. Su tale punto il perito ha infatti rimarcato quanto segue (le sottolineature sono del redattore): " (…) Il giudizio clinico è stato ostacolato da un atteggiamento difensivo e dimostrativo (come già costato dai colleghi che hanno esaminato il paziente in precedenza, vedi sopra). Vengono segnati dolori lombari con delle psceudomanovre che non sollecitano alcuna pressione od alcun movimento del tratto lombare (forza assiale sulla testa, rotazione globale del corpo). Il limite della mobilità lombare dimostrato durante l’esame contrasta con la scioltezza con la quale il paziente riesce a togliersi, rispettivamente rimettersi le scarpe e le calze, movimenti durante i quali sviluppa una flessione lombare armoniosa. I dolori segnalati alla palpitazione delle parti molli lungo il rachide, rispettivamente nel cinto scapolare e nel braccio destro non hanno un correlato anatomico. In assenza di qualsiasi disfunzione muscolare od articolare e senza patologie neurologiche evidenti non vi sono le basi per ritenerle d’origine organica. (…)" (Doc. AI _, pag. 7). Infine, nel medesimo scritto 7 aprile 2003 il medico curante si è così espresso in merito capacità lavorativa: " (…) Il punto centrale del caso del __________ è legato alla professione di muratore-piastrellista incompatibile con lo stato di salute attuale, alla lunga assenza dal mondo del lavoro che è di tre anni e mezzo circa e che risale al 24.11.1999 ed infine all'età del paziente e alla mancanza di requisiti per una nuova qualifica per mancata conoscenza della lingua ed istruzione in genere. Ritornando ai miei rapporti del 21.11.2000 e del 06.02.2003 nei quali ritenevo il paziente inabile al 100% confermo la validità di quanto detto ma naturalmente in qualità di muratore-piastrellista. Del mio stesso parere è anche la Dr.ssa __________ e la Dr.ssa __________. Persino la Clinica di __________ ritiene il paziente abile al 50%. I problemi nascono quindi nel momento di una riqualificazione e quando si cerca di fare i conti con la capacità teorica residua in questo tipo di paziente privo di ulteriori risorse psichiche, forza vitale, che si perde nei meandri degli articoli di legge, che non capisce la lingua e che ad ogni passo ha l'impressione di essere discriminato. Concludendo chiedo di applicare, nel caso del __________ specialmente basandomi sulla patologia dei corpi vertebrali angiomatosi, il caso di rigore nell'accordare una rendita di almeno il 41%." (Doc. _) Su questo punto il dr. __________ ha rettamente evidenziato che: " (…) ho l'impressione che, in modo simile al paziente, si faccia confusione tra grado AI e grado IL. Un'integrazione viene poi messa in dubbio per l'età e la mancanza di requisiti, per mancata conoscenza della lingua italiana ed istruzione in genere. Sottolinea che valuta l'IL del 100% per l'attività di muratore piastrellista pur non mettendo in dubbio la validità della perizia reumatologica. Non discute della valutazione delle attività meglio adeguate allo stato di salute. Non trova così sostegno la richiesta di accordare al paziente una rendita del 41%." (Doc. _) Determinante è comunque che, come riportato quanto sopra, non vi è alcun valido motivo che permette di discostarsi dalla valutazione del dr. __________ sulla piena abilità dell’assicurato nell’esercizio di attività adeguate. La stessa dr.ssa __________, nel rapporto 24 ottobre 2000, ha del resto ritenuto possibile un lavoro leggero (doc. AI _). 2.8.   Per quel che concerne la componente extra-somatica, nel rapporto 21 aprile 2001 il dr. __________, specialista in psichiatria e psicoterapia, non ha riscontrato un’affezione psichiatria invalidante. Analogamente a quanto espresso riguardo alla valutazione reumatologica, la perizia in esame risulta essere approfondita e dettagliata, resa tra l’altro previa consultazione dei medici curanti dr. __________ e dr. __________. Con il ricorso l’assicurato ha trasmesso il rapporto 27 marzo 2002 del dr. __________ inviato al dr. __________ in cui lo psichiatra curante ha osservato quanto segue: " la ringrazio per avermi affidato il paziente succitato, il quale ho visto per la prima volta il 27.02.2002 e il 26.03.2002. L'anamnesi familiare le è già ben nota e non mi sembra il caso di ripetere tutto. Si tratta di un quadro depressivo maggiore trattato con Saroten in un soggetto che ha fatto la domanda d'invalidità e che dovrebbe essere prossimamente peritato dal Dr. med. __________. Il quadro depressivo è insorto verosimilmente in seguito alle menomazioni della colonna vertebrale, menomazioni che hanno impedito al paziente di lavorare. Visti i problemi con la schiena, indipendentemente se si tratta di alterazioni oggettive oppure della sindrome somatoforme, il paziente sl e visto impedito a svolgere la  propria attività lavorativa. Ormai pensa che non pot rà più mantenere la famiglia in patria. Teme anche il rientro in patria poiché non avrà più di cosa vivere, ma nel medesimo tempo non desidera altro che ritornare a casa. È allarmato poiché gli avrebbero annunciato che non può ritirare i secondo pilastro poiché non sa chi lo curerà in patria. È convinto che è stato danneggiato da tutti. Esiste un'ideazione di stampo persecutorio, basso tono d'umore, perdita d'interessi per le cose normalmente ritenute piacevoli, classica ciclia circadiana con tono d'umore relativamente migliore verso le ore serali. Si sente un uomo finito e spera solo di tornare nella propria patria per essere seppellito vicino ai suoi famigliari. È convinto che nessuno gli darà una mano, che i suoi documenti sono stati manipolati, nascosti e che i medici curanti precedenti gli hanno fatto sola del male poiché è uno straniero. La sofferenza di quest'uomo mi è apparsa autentica e ho l'impressione che ha accettato volentieri il trattamento, ma purtroppo la somministrazione dei dosaggi maggiori di Saroten lo ha portato ad un'eccessiva sonnolenza. In data odierna ho modificato il trattamento con i farmaci proponendo del Dogmatil 200 mg ½ ½ 1, e Tolvon 30 mg 1 pastiglia la sera unitamente al Tranxilium 20 mg." (Doc. _) Vero che il dr. __________ ha diagnosticato un’affezione (sindrome depressiva) diversa da quella riscontrata dal perito (sindrome da dolore somatoforme). Va tuttavia detto che la dettagliata ed approfondita valutazione del dr. __________ si è anche basata sul colloquio avuto con lo stesso psichiatra curante. Al riguardo il perito ha rilevato quanto segue: " (…) Secondo il medico si tratta di una sofferenza sociale e di una "sindrome dell'emigrazione". E' un paz. poco differenziato convinto che il nostro paese gli debba qualcosa. Ha visto il paz. solo due volte e la valutazione è stata "genero­sa". (Le conclusioni della presente perizia vengono discusse e comprese dal medico che, per il resto, non menziona elementi nuovi e comunque tali da incidere sulle nostre conclusioni). (…)" (Doc. AI _, pag. 5). Infine, seppur diagnosticando una sindrome somatoforme da dolore persistente - tra l’altro riscontrata la prima volta durante il soggiorno dell’assicurato presso la Clinica __________ (cfr. rapporto 1°settembre 2000 : “ A nostro modo di vedere le alterazioni degenerative non spiegano pienamente la sintomatologia aspecifica tendenzialmente cronicizzante e non appaiono sufficienti ad inquadrare il paziente che ostenta manifestazioni somatoformi”, sub doc. AI _, sottolineatura è del redattore) - , il dr. __________ ha reso la seguente valutazione psichiatrica: " (…) Nel corso della nostra indagine diagnostica non abbiamo potuto evidenziare una patologia psichiatrica maggiore, in particolare nessun segno deponente per una depressione o per uno stato ansioso. Con grande probabilità, la sindrome di dolo­re persistente ha una funzione appellativa e rivendicativa. Lo indica l'atteggiamento teatrale con cui egli esprime le sue lamentele, già costatate da al­tri medici e l'inattendibilità delle sue affermazioni quando dice di non riuscire a camminare se non con molta difficoltà e di dover prendere il bus per venire alla visita medica. In realtà, non solo non prende il bus ma, non appena girato l'angolo, riesce a camminare con disinvoltura, senza segni di zoppia, per un tratto di diversi chilometri. E' anche evidente (e comprensibile) il desiderio di ritornare al suo paese, dove ha lasciato moglie e figli, che ormai sono diventati adulti. In base a queste considerazioni, riteniamo che da un punto di vista psichiatrico non ci sia alcuna limitazione per quanto concerne la capacità lavorativa nella professione precedentemente svolta. (…)" (Doc. AI _, pag. 8.9) A tal proposito va rimarcato che, riguardo all'invalidità cagionata da un affezione psichica, il TFA ha avuto modo di stabilire come sia decisivo che il danno debba essere di gravità tale da non poter praticamente esigere dall'assicurato di valersi della sua capacità lavorativa sul mercato del lavoro, o che ciò sia persino intollerabile per la società (DTF 102 V 165; ZAK 1984 pag. 607; VSI 1996 pag. 318 consid. 2a, pag. 321 consid. 1a, pag. 324 consid. 1a; RCC 1992 pag. 182 consid. 2a e sentenze ivi citate; STFA del 29 settembre 1998 nella causa S. F., I 148/98, pag. 10 consid. 3b). Orbene, dalla succitata valutazione psichiatrica, non risulta che il ricorrente presenta una grave affezione psichiatrica invalidante, né può essere argomentato che una ripresa del lavoro è da ritenere intollerabile alla società. Ricordando infine che, secondo la giurisprudenza federale, il giudice deve tener conto del fatto che, in dubbio, il medico di fiducia attesta a favore del suo paziente (cfr. consid. 2.6), secondo questa Corte, alla perizia del dr. __________ va di conseguenza data la preferenza ed alla stessa va conferito valore probatorio pieno ai sensi dei dettami giurisprudenziali di cui al consid. 2.6. In conclusione, tenuto conto delle dettagliate e complete perizie reumatologica e psichiatrica, è da ritenere dimostrato con la certezza richiesta nel campo delle assicurazioni sociali (cfr. DTF 121 V 208 consid. 6a; DTF 115 V 142 consid. 8b; SVR 1996 Nr. 85 pag. 269; SVR 1996 LPC Nr. 22 pag. 263ss RAMI 1994 pag. 210/211) che __________ presenta una capacità lavorativa medico-teorica del 100% in attività leggere rispettose delle limitazioni funzionali descritte dal dr. __________. 2.9.   Contrariamente alla valutazione espressa dal consulente in integrazione professionale, __________ sostiene che la sua età, la sua professione, la sua scolarità, nonché la sua scarsa conoscenza dell'italiano gli precludono l’accesso al mercato del lavoro. Va qui ricordato che compito dell’orientatore professionale è quello di stabilire, in base alle informazioni del medico riguardo alle mansioni ancora possibili, le attività lavorative ancora concretamente ammissibili per l’invalido (Meyer-Blaser, op.cit., pag. 228, Omlin, Die Invalidität in der obligatorischen Unfallversicherung, Friborgo 1995, pag.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2a edizione, Berna 1997, pag. 80). Orbene, n el dettagliato ed esaustivo rapporto 4 novembre 2002 il consulente, tendendo conto delle risultanze peritali – in particolare le limitazioni funzionali – ed escludendo qualsiasi misura integrativa professionale, ha fra l’altro elencato una serie di professioni esigibili nel settore del Secondario privato non qualificato (assemblaggio di componenti semilavorati di piccole-medie dimensioni, produzione, stoccaggio ecc.) e nel Terziario, (cassiere o addetto alla biglietteria, o sorvegliante, cfr. doc. AI _). In questo contesto, dunque, le diverse professioni elencate dal funzionario (del resto riportate nella decisione 3 gennaio 2003) sono da ritenere adeguate, visto che l’assicurato sostanzialmente deve evitare movimenti che gli compromettono la schiena, quale la flessione o l’estensione lombare prolungata, il sollevamento ed il trasporto di pesi oltre i 20 chili (cfr. perizia 21 novembre 2002 dr. __________ pag. 7 e rapporto 24 luglio 2002 del consulente pag. 2). Inoltre va precisato che l'assenza di un'occupazione lucrativa per ragioni estranee ad un danno alla salute, quali le particolari condizioni del mercato del lavoro in una determinata regione, l'età, la mancanza di una formazione (sufficiente) o difficoltà linguistiche, non consente di riconoscere il diritto ad una rendita, l'incapacità di lavoro che ne risulta non essendo dovuta a una causa per la quale la legge impone all'assicurazione per l’invalidità di prestare alcunché ( DTF 107 V 21 consid. 2c; VSI 1999 pag. 247 consid. 1). Sotto questo aspetto va altresì ricordato che nell'ordinamento giuridico svizzero la mancanza di lavoro dovuta a squilibri del mercato del lavoro viene considerata nei limiti della legge dell'assicurazione contro la disoccupazione e non da quello per l'invalidità. 2.10.   A l fine di determinare l’incapacità al guadagno mediante il metodo ordinario dell’art. 28 LAI (cfr. consid. 2.4), occorre porre in confronto il reddito che l’assicurato avrebbe conseguito senza il danno alla salute quale piastrellista (reddito da valido) con quello risultante dalle attività leggere ripetitive non qualificate (reddito da invalido). Per quel che concerne il salario da valido (non contestato), dalla citato rapporto 4 novembre 2002 del consulente, risulta che l’amministrazione ha preso in considerazione l’importo annuo di fr. 68’754.---, adeguato al 2002 (doc. AI _). Riguardo al salario da invalido, considerato che l'assicurato non ha mai intrapreso un’attività adeguata,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(DTF 124 V 323;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mentre che nel settore privato e pubblico l’ammontare è di fr. 51'702.-- (fr. 4123: 40 x 41,8 x 12) per gli uomini e fr. 36'679.-- (fr. 2925: 40 x 41,8 x 12) per le donne (cfr. Tabella TA 13 privato e pubblico). Ora, dalla decisione su opposizione (punto 8) si evince come l’amministrazione abbia determinato il reddito da invalido (stato 2002) sulla base dei succitati dati statistici ufficiali, giungendo ad un importo di fr. 46’575.—, inclusa una riduzione di rendimento del 10% stabilita dal consulente. Dal raffronto tra tale dato ed i fr. 68’754 .— di reddito da valido, l’amministrazione ha determinato un’incapacità al guadagno del 32, 26 %. Sebbene per il raffronto dei redditi non è stato preso in considerazione il momento dell’eventuale inizio del diritto alla rendita (cfr. consid. 2.4), in casu il mese di novembre 2000 (la decorrenza dell’anno di carenza risale infatti al 24.11.1999, data in cui il dr. __________ ha fatto iniziare l’incapacità lavorativa al 100% nella professione di piastrellista, cfr. doc. AI _), questa circostanza non permette tuttavia di assegnare una rendita d’invalidità, essendo infatti i dati di reddito del 2000 inferiori a quelli del 2002 presi in considerazione dall’UAI (doc. AI _, doc. AI _), ritenuto per il resto che anche per quanto riguarda il periodo successivo nessun elemento consente di ipotizzare una rilevante modifica del grado d’invalidità sino alla decisione su opposizione del 12 marzo 2003. 2.11.   Da ultimo, __________ ha chiesto che venga esperita una perizia giudiziaria.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469 consid. 4a;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altri accertamenti. Non essendovi inoltre alcun motivo per ritenere inaffidabile sia la valutazione del dr. __________ che quella del dr. __________, non è parimenti necessario ordinare una perizia giudiziaria. Sulla scorta del considerandi precedenti, la decisione su opposizione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