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32.2003.11 vom 26. November 2002</w:t>
      </w:r>
    </w:p>
    <w:p>
      <w:r>
        <w:t>TI Tribunale d'appello, 2002-11-26, IT</w:t>
      </w:r>
    </w:p>
    <w:p>
      <w:r>
        <w:rPr>
          <w:b/>
        </w:rPr>
        <w:t xml:space="preserve">Quelle: </w:t>
      </w:r>
      <w:r>
        <w:t>https://mcp.opencaselaw.ch/entscheid/ti_gerichte_32.2003.11</w:t>
      </w:r>
    </w:p>
    <w:p>
      <w:r>
        <w:t>FR: TI_GERICHTE 32.2003.11 du 26 novembre 2002</w:t>
      </w:r>
    </w:p>
    <w:p>
      <w:r>
        <w:t>IT: TI_GERICHTE 32.2003.11 del 26 novembre 2002</w:t>
      </w:r>
    </w:p>
    <w:p>
      <w:pPr>
        <w:pStyle w:val="Heading2"/>
      </w:pPr>
      <w:r>
        <w:t>Regeste</w:t>
      </w:r>
    </w:p>
    <w:p>
      <w:r>
        <w:t>Sentenza o decisione senza scheda</w:t>
      </w:r>
    </w:p>
    <w:p>
      <w:pPr>
        <w:pStyle w:val="Heading2"/>
      </w:pPr>
      <w:r>
        <w:t>Erwägungen</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una perizia giudiziaria. Né vi sono motivi per ritenere inaffidabile la valutazione peritale del dr. __________. Sulla scorta dei precedenti considerandi, essendo confermata la decisione contestata,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