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32.2002.82 vom 14. Mai 2002</w:t>
      </w:r>
    </w:p>
    <w:p>
      <w:r>
        <w:t>TI Tribunale d'appello, 2002-05-14, IT</w:t>
      </w:r>
    </w:p>
    <w:p>
      <w:r>
        <w:rPr>
          <w:b/>
        </w:rPr>
        <w:t xml:space="preserve">Quelle: </w:t>
      </w:r>
      <w:r>
        <w:t>https://mcp.opencaselaw.ch/entscheid/ti_gerichte_32.2002.82</w:t>
      </w:r>
    </w:p>
    <w:p>
      <w:r>
        <w:t>FR: TI_GERICHTE 32.2002.82 du 14 mai 2002</w:t>
      </w:r>
    </w:p>
    <w:p>
      <w:r>
        <w:t>IT: TI_GERICHTE 32.2002.82 del 14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LPA). Inoltre, secondo costante giurisprudenza federale affinché un atto possa essere ritenuto notificato non è necessario che il diretto interessato lo ritiri, a tal fine è sufficiente che l’atto entri nella sua sfera d’azione (cfr. DTF 122 I 139 consid. 1, pag. 142-144). Se il termine di ricorso è spirato, il giudice non entra nel merito di un ricorso tardivo, per cui la decisione contestata cresce in giudicato (DTF 110 V 37 consid. 2 citato in Locher, Grundriss des Sozialversicherungsrechts, Berna 1994 ° 98 pag. 355, Nr. 12); -   che dagli atti risulta che la decisione datata 14 maggio 2002 è stata spedita all'interessato per invio raccomandato il 17 maggio 2002 il quale è stato ritirato in data 21 maggio 2002 (cfr. ricorso, cfr. doc. IV/1); -   che di conseguenza il termine per interporre ricorso ha iniziato a decorrere il giorno successivo, vale a dire il 22 maggio 2002, con scadenza il giorno di giovedì 20 giugno 2002. Entro questa data, dunque, l'assicurato avrebbe dovuto consegnare il gravame a questo Tribunale o a un ufficio postale svizzero; -   che il ricorso, per contro, è stato inviato per posta raccomandata soltanto il 21 giugno 2002 (cfr. busta di intimazione, doc. _) ed è pervenuto al TCA il 24 giugno 2002; -   che in simili condizioni questa Corte deve concludere che il gravame dell'assicurato contro la decisione 14 maggio 2002 dell'UAI è tardivo.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