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32.2002.80 vom 30. Juli 2002</w:t>
      </w:r>
    </w:p>
    <w:p>
      <w:r>
        <w:t>TI Tribunale d'appello, 2002-07-30, IT</w:t>
      </w:r>
    </w:p>
    <w:p>
      <w:r>
        <w:rPr>
          <w:b/>
        </w:rPr>
        <w:t xml:space="preserve">Quelle: </w:t>
      </w:r>
      <w:r>
        <w:t>https://mcp.opencaselaw.ch/entscheid/ti_gerichte_32.2002.80</w:t>
      </w:r>
    </w:p>
    <w:p>
      <w:r>
        <w:t>FR: TI_GERICHTE 32.2002.80 du 30 juillet 2002</w:t>
      </w:r>
    </w:p>
    <w:p>
      <w:r>
        <w:t>IT: TI_GERICHTE 32.2002.80 del 30 luglio 2002</w:t>
      </w:r>
    </w:p>
    <w:p>
      <w:pPr>
        <w:pStyle w:val="Heading2"/>
      </w:pPr>
      <w:r>
        <w:t>Volltext</w:t>
      </w:r>
    </w:p>
    <w:p>
      <w:r>
        <w:t>Incarto n.32.2002.00080</w:t>
      </w:r>
    </w:p>
    <w:p>
      <w:r>
        <w:t>rg/fz</w:t>
      </w:r>
    </w:p>
    <w:p>
      <w:r>
        <w:t>Lugano</w:t>
      </w:r>
    </w:p>
    <w:p>
      <w:r>
        <w:t>30 luglio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24 giugno 2002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22.5.02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richiamta l'ordinanza con la quale è stato assegnato alla parte ricorrente il termine di rito per completare e motivare il gravame (II):</w:t>
      </w:r>
    </w:p>
    <w:p>
      <w:r>
        <w:t>vista la lettera 11.7.02 dell'avv. __________ che dichiara di ritirare il ricorso (III);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