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32.2002.67 vom 7. Mai 2002</w:t>
      </w:r>
    </w:p>
    <w:p>
      <w:r>
        <w:t>TI Tribunale d'appello, 2002-05-07, IT</w:t>
      </w:r>
    </w:p>
    <w:p>
      <w:r>
        <w:rPr>
          <w:b/>
        </w:rPr>
        <w:t xml:space="preserve">Quelle: </w:t>
      </w:r>
      <w:r>
        <w:t>https://mcp.opencaselaw.ch/entscheid/ti_gerichte_32.2002.67</w:t>
      </w:r>
    </w:p>
    <w:p>
      <w:r>
        <w:t>FR: TI_GERICHTE 32.2002.67 du 7 mai 2002</w:t>
      </w:r>
    </w:p>
    <w:p>
      <w:r>
        <w:t>IT: TI_GERICHTE 32.2002.67 del 7 maggio 2002</w:t>
      </w:r>
    </w:p>
    <w:p>
      <w:pPr>
        <w:pStyle w:val="Heading2"/>
      </w:pPr>
      <w:r>
        <w:t>Regeste</w:t>
      </w:r>
    </w:p>
    <w:p>
      <w:r>
        <w:t>Sentenza o decisione senza scheda</w:t>
      </w:r>
    </w:p>
    <w:p>
      <w:pPr>
        <w:pStyle w:val="Heading2"/>
      </w:pPr>
      <w:r>
        <w:t>Erwägungen</w:t>
      </w:r>
    </w:p>
    <w:p>
      <w:r>
        <w:rPr>
          <w:b/>
        </w:rPr>
        <w:t>E. 2</w:t>
      </w:r>
    </w:p>
    <w:p>
      <w:r>
        <w:t>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Al fine di accertare lo stato di salute di __________ e l’eventuale inabilità lavorativa, l’UAI ha incaricato la d.ssa __________, specialista in chirurgia della mano presso la “ Clinique Chirurgicale et Permanence de __________ ” di __________. Nel referto 18 febbraio 2002 la specialista, dopo aver proceduto ad una dettagliata anamnesi ed all’esame degli arti superiori, ha posto la seguente diagnosi con ripercussione sulla capacità lavorativa: " Status après intervention de tunnel carpien bilatéral depuis 1996 Syndrome douleoureux fonctionnel du membre supérieur droit.” (Doc. AI _ pag. 4). Quindi, diagnosticato uno status dopo sindrome da tunnel carpale bilaterale dal 1996, con sindrome dolorifica funzionale alla mano destra, la d.ssa __________ ha proceduto alla seguente valutazione in merito alla capacità lavorativa: " (…) Propositions : L'examen clinique est aujourd'hui normal. Néanmoins on peut bien imaginer que ce patient souffre des séquelles d'une double intervention de type tunnel carpien à droite: La section du ligament annulaire antérieur du carpe entraîne, de manière définitive chez certains patients, une manque de force de préhension de la main. Ce manque de force entraîne une sollicitation excessive du corps musculaire des fléchisseurs, sollicitation perçue à juste titre comme douloureuse. Il n'y a pas de traitement à proposer pour cela si ce n'est une adaptation du travail manuel et le port d'un poignet de cuir. Le status actuel ne justifie pas une incapacité de travail de plus que 10 à 15% au grand maximum dans un métier de force. Par contre la capacité de travail du patient dans un métier léger (électronicien, soit la formation de base du patient) est normale. (…)" (Doc. AI _ pag. 3) Il perito ha quindi concluso per un’incapacità al lavoro tra il 10 ed il 15% in un’attività pesante. In un’attività leggera, per contro, l’assicurato, come quella di elettrotecnico imparata, è stato ritenuto pienamente abile. A titolo di osservazioni, infine, la d.ssa __________ ha rilevato quanto segue: " (…) Remarques Ce patient est franchement sympathique. Il ne se plaisait pas dans son ancien travail. Attiré depuis toujours par l'agriculture. Il a voulu se consacrer à l'élevage de chèvres. Il a visiblement misé trop haut sur l'importance du domaine qu'il pouvait maîtriser seul. Il y a eu surcharge malgré l'aide efficace d'amis et malgré la mécanisation de son domaine, frais que le patient a assumé seul. Le patient aimerait continuer dans cette vole mais n'y arrive pas financièrement. Il lui faudrait donc une aide extérieure et ce n'est pas avec la politique actuelle de l'état face à l'agriculture qu'une situation telle que ce patient vit, va se débloquer. Ce n'est toutefois pas non plus à l'AI assumer une aide dans ce cas. Je l'ai expliqué au patient qui l'a bien reconnu. Je l'ai encouragé à continuer dans cette voie mais en formulant un rêve un peu plus réaliste." (Doc. AI _, pag. 4) Basandosi su tale perizia, l’amministrazione ha quindi respinto la domanda di prestazioni, poiché l’assicurato non raggiunge il grado minimo d’invalidità del 40% conferente il diritto ad una rendita. L’assicurato, invece, sostenendo l’inaffidabilità della perizia, ha postulato il riconoscimento di una mezza rendita d’invalidità, così come suggerito dal suo medico curante nel rapporto 27 aprile 2001 (doc. AI _) e nello scritto 22 aprile 2002 (doc. AI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Pratiche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AK 1986 p. 189). Lo stesso vale per le perizie fatte esperire da medici esterni (DTF 104 V 31; ZAL 1986 p. 188; RAMI 1993 p. 95).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Non viola inoltre né la Costituzione né la CEDU non far eseguire una perizia da un organo esterno (RAMI 4‑5 1996 p. 191; SVR 1996 UV Nr. 61 p. 205). Nell'ambito del libero apprezzamento della prova, si ammette per principio che l'amministrazione e il giudice delle assicurazioni sociali fondino la decisione solo su base decisionali interne all'istituto assicurativo. Tuttavia, si devono porre severi requisiti relativi all'imparzialità e all'attendibilità di tali basi (RAMI 4‑5 1996 p. 191; SVR 1996 UV Nr. 61 p. 205; DF 122 V 157). Per quel che riguarda il medico di fiducia, infine, secondo la generale esperienza della vita, il giudice deve tener conto del fatto che, in dubbio, egli attesta a favore del suo paziente (DTF 125 V 353 consid. 3a)cc), cfr.  Meyer-Blaser, Rechtsprechung des Bundesgerichts zum IVG, Zurigo 1997, p. 230). 2.7.   L’assicurato contesta dunque la valutazione peritale. In primo luogo egli sostiene che la d.ssa __________ non ha debitamente tenuto conto dell’affezione alle mani in una situazione di grande sforzo, in quanto dal mese di dicembre 2001 ha cessato l’attività di capraio. Egli ha inoltre affermato che il perito non conosce la lingua italiana, ciò che renderebbe inaffidabili le risposte date. L’insorgente sostiene inoltre che la d.ssa __________ non ha la formazione appropriata per valutare l’effettiva consistenza dell’attività di capraio precedentemente esercitata e che il perito non avrebbe compreso i motivi della perizia, essendovi già agli atti la documentazione medica dei curanti. Ritenuta pertanto la perizia inaffidabile, l’assicurato ha quindi postulato il riconoscimento di una mezza rendita AI, sulla base dei certificati del medico curante, dr. __________. Orbene, innanzitutto va rilevato come la d.ssa __________ sia una specialista di chirurgia alla mano, operante in una clinica universitaria, per cui sicuramente possiede la dovuta preparazione scientifica per eseguire una simile perizia. È quindi poco probabile che la stessa non abbia compreso i motivi dell’incarico ricevuto dall’UAI, atteso come il rapporto 27 aprile 2001 dr. __________, anch’egli specialista in chirurgia alla mano, non sia completo: segnatamente non contiene alcuna valutazione in merito alla capacità lavorativa in attività adeguate (doc. AI _). Le risposte date dal perito sono del resto precise ed esaustive, per cui non vi è motivo per ritenerle inaffidabili. L’assicurato ha inoltre rimarcato come la d.ssa __________, oltre a non avere le necessarie conoscenze dell’attività di capraio, non abbia tenuto conto dell’inattività che durava da diversi mesi, circostanza che renderebbe la perizia inattendibile. Ora, al di là di queste ultime censure, va rilevato che il perito ha comunque ritenuto il ricorrente pienamente abile in un’attività leggera, come quella di elettrotecnico, professione che ha appreso in precedenza prima di divenire capraio (“ Par contre la capacité de travail du patient dans un métier léger (électronicien, soit la formation de base du patient) est normale », doc. AI _) A mente del TCA, tale valutazione risulta essere coerente e corretta. Innanzitutto dall’esame alle mani la d.ssa __________ non ha riscontrato particolari affezioni, definendo la situazione clinica come normale (“ l’examen des deux membres supérieurs est normal”, perizia, pag. 2; “la situation clinique est aujourd’hui normale “, perizia pag. 3; “Enfin toutes les articulation sont suoples, non empâtée, non infiammatoires. Actuelment il n’y a pas des signes de synovite, ni articuliaire, ni sur les tendons” , perizia pag. 3). Vero che determinati pazienti affetti da sindrome di tunnel carpale accusano un ammanco della forza di presa alle mani, che provoca, in caso di sollecitazione eccessiva dei muscoli flessori, dei dolori ( « La section du ligament annulaire antérieur du carpe entraîne, de manière définitive chez certains patients, une manque de force de préhension de la main. Ce manque de force entraîne une sollicitation excessive du corps musculaire des fléchisseurs, sollicitation perçue à juste titre comme douloureuse. », doc. AI _). Tuttavia è notorio che per svolgere attività leggere, come quella di specialista in elettronica imparata dall’assicurato, non è chiesto un particolare sforzo alla mani. I n queste circostanze, dunque, non vi è motivo per non ritenere l’assicurato pienamente abile in siffatte attività. In merito alla perizia, con scritto 22 aprile 2002 il dr. __________ ha osservato: " (…) È stato visto a __________ dalla Dr.ssa __________ la quale ha quantificato il danno e rispettivamente l'invalidità tra il 10 e 15%. Ritornando ai nostri scambi epistolari ho l'impressione che questa valutazione sia alquanto ristretta. Faccio presente che il paziente è pastore di montagna e che soffre di un disturbo di sovraccarico dei tendini flessori con dolori al carico della mano a destra (operato 2 volte). La mia valutazione la differenzierei: da una parte in qualità di pastore di montagna lo vedrei inabile al lavoro come già detto prima più del 40% ovverosia nel contesto di una mezza rendita. Chiaramente in attività dove la mano non è usata in maniera importante come potesse essere in attività dirigenziali, di osservazione o in un magazzino con oggetti leggeri il danno invalidante sarebbe da valutare tra il 10 e 15%." (Doc. AI _) 2.8.   A l fine di determinare il grado d’invalidità, occorre procedere al raffronto dei redditi come esposto al consid. 2.3. Per quel che concerne il reddito da valido, nella domanda di prestazioni assicurative l’assicurato ha indicato un reddito di fr. 40'000.— (doc. AI _). Tale importo corrisponde sostanzialmente alla media dei redditi aziendali imposti prima dell’inizio della decorrenza dell’incapacità lavorativa, fatta risalire al 1° gennaio 2001 (cfr. rapporto 27 aprile 2001 del dr. __________, doc. AI _). Infatti, dalla notifica di tassazione 1999/2000 risulta un reddito aziendale di fr. 38'000.— (doc. AI _), mentre il reddito medio dichiarato nel biennio 2001/2002 ammonta a fr. 42'854,10 (48'688,20 nel 1999 e fr. 37'020.— nel 2000). Riguardo al salario da invalido, considerato che l'assicurato non ha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(Pratique VSI 2002 p. 64; DTF 126 V 80 consid. 5b).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Pratique VSI 2002 p. 64; DTF 126 V 80 consid. 5b; DTF 124 V 323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Conformemente alla giurisprudenza federale (cfr. 126 V 81 consid. 7a) questo importo, adeguato al 2001 in base all’indice dei salari nominali (cfr. “La vie économique 7/2002, Tabella B10.3, p.89),  ammonta a fr. 51'750.-- ( 50498 x 1902 : 1856). Ora, pur ammettendo una capacità lavorativa in attività leggere adeguate limitatamente all’85% (come costatato dal dr. ________, cfr. consid. 2.7), volendo tener conto di una riduzione massima di rendimento del 25%, dal raffronto del reddito da invalido di fr. 32'991.-- (75% di 43'987,5), con quello da valido di fr. 40’000 , l’incapacità al guadagno risulta essere del 17,5 % ( 40'000 – 32'991 x 100 : 40’000). P er costante giurisprudenza il giudice delle assicurazioni sociali valuta la legalità della decisione impugnata in base alla situazione di fatto esistente al momento in cui essa è stata resa ( cfr. DTF 121 V 366) – in casu il 7 maggio 2002: d eterminanti sono quindi i redditi aggiornati al 2002. Tuttavia, visto il risultato al quale si è appena giunti, anche operando la rivalutazione (l’adeguamento al 2002 del reddito da invalido sarà del resto disponibile, per ragioni statistiche, solo nel 2003) con ogni verosimiglianza non si raggiungerebbe comunque il grado d’invalidità minimo del 40%, conferente il diritto ad una rendita. 2.9.   L'assicurato ha chiesto l'erezione di una perizia giudiziaria volta ad accertare il suo stato di salute e la capacità lavorativa.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In tal caso non sussiste una violazione del diritto di essere sentito conformemente all’art. 29 cpv. 2 Cost. (DTF 124 V 94 consid. 4b; 122 V 162 consid. 1d e riferimenti). In concreto, alla luce delle risultanze degli atti di causa, questo Tribunale ritiene la fattispecie sufficientemente chiarita, almeno per quel che concerne la situazione fattuale presente al momento della decisione contestata, per cui non appare necessario procedere all'allestimento di una perizia medica. Sulla scorta dei precedenti considerandi,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