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32.2002.57 vom 10. April 2002</w:t>
      </w:r>
    </w:p>
    <w:p>
      <w:r>
        <w:t>TI Tribunale d'appello, 2002-04-10, IT</w:t>
      </w:r>
    </w:p>
    <w:p>
      <w:r>
        <w:rPr>
          <w:b/>
        </w:rPr>
        <w:t xml:space="preserve">Quelle: </w:t>
      </w:r>
      <w:r>
        <w:t>https://mcp.opencaselaw.ch/entscheid/ti_gerichte_32.2002.57</w:t>
      </w:r>
    </w:p>
    <w:p>
      <w:r>
        <w:t>FR: TI_GERICHTE 32.2002.57 du 10 avril 2002</w:t>
      </w:r>
    </w:p>
    <w:p>
      <w:r>
        <w:t>IT: TI_GERICHTE 32.2002.57 del 10 aprile 2002</w:t>
      </w:r>
    </w:p>
    <w:p>
      <w:pPr>
        <w:pStyle w:val="Heading2"/>
      </w:pPr>
      <w:r>
        <w:t>Regeste</w:t>
      </w:r>
    </w:p>
    <w:p>
      <w:r>
        <w:t>Sentenza o decisione senza scheda</w:t>
      </w:r>
    </w:p>
    <w:p>
      <w:pPr>
        <w:pStyle w:val="Heading2"/>
      </w:pPr>
      <w:r>
        <w:t>Erwägungen</w:t>
      </w:r>
    </w:p>
    <w:p>
      <w:r>
        <w:rPr>
          <w:b/>
        </w:rPr>
        <w:t>E. 29</w:t>
      </w:r>
    </w:p>
    <w:p>
      <w:r>
        <w:t>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Nel caso in esame la ricorrente contesta la determinazione della nuova rendita AI. Come visto in precedenza, le rendite sono calcolate in base al periodo di contribuzione (che determina in seguito la scala di rendita) e al reddito annuo medio. 2.6.1.   Periodo di contribuzione Come detto,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Essendo l’assicurata nata nel 1961 il suo periodo di contribuzione sarebbe iniziato il 1° gennaio 1982 per terminare il 31 dicembre 1998 ( il diritto alla rendita AI è sorto il 1° dicembre 1999). Dagli atti (cfr. estratto conto individuali) risulta tuttavia che essa ha iniziato a contribuire all’AVS unicamente nel 2000, anno in cui ha cominciato ad esercitare un’attività lucrativa in Svizzera. Pertanto la ricorrente presenta delle lacune contributive. In concreto tuttavia è applicabile la Convenzione di sicurezza sociale fra la Svizzera ed il __________ dell'11 settembre 1975, valida sino al 30 maggio 2002 (sostituita dagli accordi bilaterali Svizzera e UE in vigore dal 1° giugno 2002). Infatti la ricorrente, cittadina __________, ha versato dei contributi all'assicurazione ___________ e l’evento assicurativo è avvenuto prima del 1° giugno 2002. L'art. 12 cpv. 3 della citata Convenzione prevede che: " Per determinare la durata di contribuzione che serve come base di calcolo della rendita ordinaria dell'assicurazione per l'invalidità svizzera, dovuta ad un cittadino svizzero o __________, i periodi d'assicurazione ed i periodi assimilati, compiuti giusta le disposizioni legali __________, sono considerati come periodi di contribuzione svizzeri, nella misura in cui non si sovrappongano a questi ultimi. Per stabilire il reddito annuo medio si tiene conto soltanto dei periodi di contribuzione svizzeri." In tal senso, la Cassa, dopo aver ricevuto, via Cassa svizzera di compensazione, il formulario ufficiale in cui la competente autorità ____________ ha attestato il periodo assicurativo in quel paese (doc. _), ha riconosciuto 73 mesi (dicembre 1979 – dicembre 1985) di contribuzione (non i 74 mesi erroneamente sommati dall’autorità estera). Come evinto dallo scritto 22 maggio 2003 della Cassa (XXX), per la determinazione della scala di rendite è stato preso in considerazione il periodo di contribuzione _____________ (6 anni e 1 mese) e quello svizzero (7 anni e 6 mesi), oltre al periodo in cui è sorto il diritto alla rendita (1999). Infatti, secondo l’art. 52c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Lo stesso vale anche per l’AI (cfr. in merito Pratique VSI 2003 pag. 190 in cui si fa riferimento ad una sentenza del TFA che ha stabilito come i mesi di contribuzione nell’anno in cui è sorto il diritto alla rendita AI possano essere presi in considerazione per colmare le lacune di contribuzione). Inoltre va rilevato che la Cassa rettamente ha colmato le lacune contributive con i periodi assicurativi ___________ ufficialmente attestati realizzati prima del compimento dei 21 anni della ricorrente (dicembre 1979 - 1981). In conclusione, alla ricorrente è stato validamente riconosciuto un periodo di contribuzione di 14 anni e 7 mesi (nelle nuove decisioni è indicato unicamente il periodo di contribuzione svizzero), che corrisponde, sulla base delle tabelle dell’Ufficio federale delle assicurazioni sociali (UFAS), il cui uso è obbligatorio (30bis LAVS), alla scala di rendita 37. 2.6.2.   Reddito annuo medio (RAM) Come già detto (cfr. consid. 2.4. e 2.5.), il RAM è composto dalla somma risultante dai redditi da attività lucrativa e dagli accrediti per compiti di educazione computabili durante il periodo di contribuzione della persona assicurata. Nel caso di specie, la Cassa ha sommato tutti i redditi da attività lucrativa su cui l’assicurata ha versato i contributi all’AVS (i contributi ____________ servono unicamente per la determinazione del periodo di contribuzione e non per il RAM) giungendo così all'importo di fr. 160'370 (XXVII/4). Non sono tuttavia computabili i redditi dell’anno in cui è sorto il diritto alla rendita (1999), così come prescritto dal già citato art. 52c OAVS. Inoltre, l’amministrazione giustamente non ha proceduto ad alcuna ripartizione dei redditi coniugali in quanto il primo marito non era assicurato in Svizzera ed per il secondo non sussiste un motivo di cui all’art. 29 quinquies cpv. 3 LAVS (cfr. consid. 2,5).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tuttavia, non vi è alcuna rivalutazione. Infatti, considerato che la prima registrazione determinante nel conto individuale dell’assicurata è avvenuta nel 1990, dalle citate tavole UFAS risulta un fattore di rivalutazione pari all’1,000. Inoltre, dal foglio di calcolo (XXVI/4) si evince come la Cassa abbia rettamente aggiunto il cosiddetto supplemento di carriera previsto per gli assicurati che al momento dell’insorgenza dell’invalidità non avevano ancora compiuto 45 anni (art 36 cpv. 3 LAI). Nel caso concreto tale supplemento corrisponde al 10% poiché l’assicurata (nata il 20 10. 1961) allorquando è stata dichiarata l’invalidità (1.12.1999) aveva 38 anni (cfr. art. 33 OAI). Il totale dei redditi di fr. 176'407 va poi diviso per i 7 e 6 mesi anni di contribuzione svizzera per giungere ad un reddito annuo medio di fr. 23’213.--. L’assicurata ha contratto matrimonio in __________, sciolto nel 1993, ed ha avuto figlio nato nel 1982. Per ogni anno in cui l’assicurato ha provveduto all’educazione dei figli minori di 16 anni viene assegnato un accredito che corrisponde al triplo della rendita minima vigente al momento in cui è sorto il diritto alla rendita (art. 29 sexies cpv. 1 LAVS, consid. 2.3). Gli accrediti educativi sono computati unicamente per il periodo di contribuzione e nessun accredito è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In tal senso, il marginale 5327 delle Direttive sulle rendite, volume I, prevede che per i genitori sposati, l'accredito per compiti educativi relativo agli anni civili di matrimonio è diviso a metà anche quando solo un genitore o un coniuge ha diritto alla rendita. E' irrilevante se i figli per i quali si chiede l'accredito per compiti educativi relativo al periodo di unione coniugale sono figli propri o figliastri (cfr. DTF 126 V 429). In concreto, nel periodo 1990 - 1993 (anno d’entrata in Svizzera sino al secondo matrimonio, contratto in Ticino) la ricorrente è stata assicurata per 24 mesi (corrispondente a 2 accrediti interi). Dal 1994 (anno successivo al matrimonio) al 1998 (anno precedente l'insorgere dell'evento assicurato) essa ha diritto a 5 mezzi accrediti. Complessivamente le sono stati computati 4,5 accrediti. Come rettamente riportato nella risposta di causa, nel 1999 un accredito per compiti educativi intero ammonta a fr. 36'180.--. Tenuto conto dei succitati accrediti, divisi per la durata di contribuzione, risulta un reddito medio di fr. 21'708.-- Ne consegue che con un reddito annuo medio di fr. 45’828 (fr. 23'521 + fr. 21’708 +  = 45'828 arrotondato all'importo immediatamente superiore secondo le Tabelle UFAS) nel 1999 e a fr. 48’108 nel 2003 ed una scala di rendite 37 la mezza rendita AI ammonta rispettivamente a fr. 697 (dal 1.01.1999), fr. 714 (dal 1.01.2001) e fr. 731 (dal 1.01.2003), così come indicato nelle nuove decisioni. Le rendite per il coniuge e per il figlio ammontano invece al 30% e al 40% della rendita della ricorrente (cfr. art. 38 LAI). In tal senso la decisione impugnata va modificata ed il ricorso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