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32.2002.18 vom 16. Januar 2002</w:t>
      </w:r>
    </w:p>
    <w:p>
      <w:r>
        <w:t>TI Tribunale d'appello, 2002-01-16, IT</w:t>
      </w:r>
    </w:p>
    <w:p>
      <w:r>
        <w:rPr>
          <w:b/>
        </w:rPr>
        <w:t xml:space="preserve">Quelle: </w:t>
      </w:r>
      <w:r>
        <w:t>https://mcp.opencaselaw.ch/entscheid/ti_gerichte_32.2002.18</w:t>
      </w:r>
    </w:p>
    <w:p>
      <w:r>
        <w:t>FR: TI_GERICHTE 32.2002.18 du 16 janvier 2002</w:t>
      </w:r>
    </w:p>
    <w:p>
      <w:r>
        <w:t>IT: TI_GERICHTE 32.2002.18 del 16 gennaio 2002</w:t>
      </w:r>
    </w:p>
    <w:p>
      <w:pPr>
        <w:pStyle w:val="Heading2"/>
      </w:pPr>
      <w:r>
        <w:t>Regeste</w:t>
      </w:r>
    </w:p>
    <w:p>
      <w:r>
        <w:t>Sentenza o decisione senza scheda</w:t>
      </w:r>
    </w:p>
    <w:p>
      <w:pPr>
        <w:pStyle w:val="Heading2"/>
      </w:pPr>
      <w:r>
        <w:t>Erwägungen</w:t>
      </w:r>
    </w:p>
    <w:p>
      <w:r>
        <w:rPr>
          <w:b/>
        </w:rPr>
        <w:t>E. 18</w:t>
      </w:r>
    </w:p>
    <w:p>
      <w:r>
        <w:t>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 136; DTF 99 V 34; Meyer-Blaser, op. cit., p.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 130/131). 2.4.   Va comunque precisato che,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2.5.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Nel caso in esame, l’amministrazione ha limitato l’erogazione della rendita intera al 31 novembre 2001, questo a seguito della perizia 8 agosto 2001 del dr. __________, vice-primario di medicina interna dell’Ospedale regionale __________. Dal relativo referto risulta che l’assicurato presenta “dei dolori epigastrici e dispepsia persistenti, di origine non chiara dopo una pancreatite acuta nel 1999 ” ed una ginecomastia unilaterale dolente (doc. AI _). Quanto alla prima affezione, il dr. __________ ha evidenziato: " (…) La presenza continua della sintomatologia durante tutto l'arco della giornata, l'assenza di un chiaro sollievo dalle terapie sintomatiche provate, l'accentuazione dei dolori con lo sforzo fisico, l'assenza di una sintomatologia notturna, la discrepanza tra i sintomi soggettivi e i reperti clinici e paraclinici oggettivi sono elementi importanti per evocare una componente di somatizzazione dei disturbi. Non ho nessun elemento per sospettare un'accentuazione volontaria della sintomatologia a fin assicurativi, mentre ritengo che il signor __________ abbia effettivamente subito un importante trauma legato alla malattia con forte paura di una recidiva; siamo verosimilmente confrontati con una dispepsia ed una sindrome del dolore cronico difficilmente interpretabili solo su base organica. Mi sembra utile a questo proposito instaurare una terapia con anti-depressivi a scopo antalgico, come indicato in ogni situazione di dolore cronico. Modificando la soglia del dolore si potrà probabilmente ottenere un ulteriore miglioramento, comunque già in atto secondo il medico curante ed il paziente stesso." (Doc. AI _, pg. 5) Per quel che concerne invece la ginecomastia, il perito l’ha ritenuta “ assai modesta ” (doc. AI _ pag. 6). In merito alla valutazione sulla capacità lavorativa, il dr. __________ ha concluso (sottolineature del redattore): " (…) Anche se dal profilo strettamente internistico non sussistono a mio giudizio gli estremi per un'incapacità lavorativa, mi sembra ormai poco realistico cercare un reinserimento presso la ditta ________, dove è inoltre avvenuto il licenziamento il 31 maggio scorso, o presso un altro giardiniere. Cercherei invece in modo pragmatico di prevedere una riconversione professionale verso un'attività fisicamente meno impegnativa. Ribadisco ancora come un'importante dispepsia e gli esiti di una pancreatite, nella peggiore delle ipotesi anche con tendenza a decorso cronico-recidivante, non siano una controindicazione assoluta per attività manuali, ma comportino piuttosto la necessità di praticare una dieta scrupolosa e di astenersi dall'alcol. L'assicurato si sente però così menomato a livello psicofisico che una ripresa del lavoro nel suo ambito professionale mi sembra oggettivamente improponibile. Ritengo che anche la discreta ginecomastia unilaterale dolente non determini un grado di invalidità.” (doc. AI _ pag. 6). Egli ha poi proposto “ di mettere in atto immediatamente dei provvedimenti di integrazione che attualmente non sono in corso né sono previsti. II signor __________ dovrebbe essere riconvertito verso un'attività professionale più sedentaria, per la quale non sussiste alcuna controindicazione. Fattori limitativi per un nuovo lavoro sono sicuramente la bassa scolarità e l'assenza di una formazione professionale. Entrano quindi in considerazione delle attività come aiuto-­magazziniere con mansioni leggere, fattorino, addetto alla sorveglianza, eccetera." (Doc. AI _, pg. 6/7). Accertato quindi che l’assicurato non presenta particolari limitazioni funzionali, né impedimenti di natura psichica, tenuto inoltre conto della proposta del Servizio Medico Regionale (SMR; cfr. doc. AI _), l’amministrazione ha quindi cessato l’erogazione della rendita d’invalidità a partire dal 1° dicembre 2001 (tre mesi dal miglioramento della capacità al guadagno cfr. art. 88a cpv. 1 OAI).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vCost. (ora art. 29 cpv.2 Cost. )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2.8.   Nell’evenienza concreta, dall’approfondita e completa perizia del dr. __________ – a cui va data piena forza probatoria (cfr. consid. 2.7 ) - risulta che l’assicurato non denota particolari limitazioni funzionali nell’espletamento della sua attività lavorativa di giardiniere. Lo specialista ha infatti ritenuto che “dal profilo strettamente internistico non vi sono gli estremi per un’incapacità lavorativa ” per ribadire “ come un’importante dispepsia e gli esiti di una pancreatidte, nella peggiore delle ipotesi anche con tendenza a decorso cronico-recidivante, non siano una controindicazione assoluta per attività manuali “ ( cfr. doc. AI _  pag. 6). Questo anche se per motivi pragmatici egli sostiene una riconversione in un’attività fisicamente meno impegnativa, sedentaria e leggera (“ Cercherei invece in modo pragmatico di prevedere una riconversione professionale verso un'attività fisicamente meno impegnativa ”, cfr. doc. AI _ pag. 6. “ II signor __________ dovrebbe essere riconvertito verso un'attività professionale più sedentaria, per la quale non sussiste alcuna controindicazione, cfr. doc. AI _ pag. 7). Determinante è invece che l’assicurato non presenta delle limitazioni fisiche nell’espletamento della propria attività lucrativa. P er quel che concerne la componente psichica, nell’allegato al “rapporto medico per la valutazione della capacità d’integrazione e del diritto alla rendita” il 10 maggio 2001 lo psichiatra curante, dr. __________, ha scritto che “ dal lato psichiatrico non vi sono limitazioni” ( doc. AI _ ). Nella perizia 8 agosto 2001 il dr. __________ ha del resto indicato (sottolineatura del redattore): " Per una sintomatologia ansiosa-depressiva reattiva con sindrome da disadattamento è (l’assicurato, ndr) in terapia anche dallo psichiatra Dr. __________ che ha instaurato una terapia con Benzodiazepine; lo psichiatra si è pronunciato in aprile di quest’anno per un’inabilità lavorativa del 100%, dichiarando il mese successivo l’assenza di limitazioni dal lato psichiatrico all’integrazione professionale” (perizia pag. 2). Al fine di chiarire eventuali limitazioni di natura psichica, il 24 maggio 2002 lo scrivente Tribunale ha formulato al dr. __________ le seguenti domande: 1. Di cosa soffre il suo paziente ? 2. A partire da quando l'eventuale incapacità lavorativa nell’attività di giardiniere esercitata dall’assicurato ha raggiunto un grado pari al 20% almeno? 3. Qual è stata in seguito l'evoluzione della capacità lavorativa ? 4. L’assicurato è in grado di svolgere altre attività ? Se si, di che genere ed in che misura ?” (doc. _). Queste sono le risposte ricevute dallo specialista: " (…) 1 a 1: II paziente citato in epigrafe e stato in mio trattamento ambulatoriale dal 10.04.01 al 09.07.01 per una sofferenza psichica, non grave, da inquadrare diagnosticamene in una Sindrome da disadattamento (Con disturbo prevalentemente di altri aspetti emozionali / ICD-10:F43.23). 2 a 2: Dal mese di agosto 1999 come conseguenza della grave malattia somatica che ha reso il paziente totalmente incapace al lavoro per un periodo prolungato (la componente psichiatrica non e mai stata determinante di per sè). 3 a 3: La capacità lavorativa del paziente, solo dal lato psichiatrico, non e mai stata compromessa in maniera significativa. 4 a 4: A mio giudizio, da un punto di vista psichiatrico, non vi sono limitazioni; sono però favorevole per una riqualifica professionale in quanto credo che l'attività di giardiniere potrebbe rivelarsi "troppo pesante" per la salute fisica del paziente." (Doc. _) Da quanto asserito dal dr. __________ si può dedurre che la componente psichiatrica non ha mai compromesso significativamente la capacità lavorativa dell’assicurato nell’espletamento della precedente attività lucrativa. Inoltre, la perplessità dello specialista in merito all’esigibilità fisica dell’attività di giardiniere non può essere ritenuta determinante. Come già esplicitato, il dr. __________ ha infatti accertato che dal punto di vista internistico non sussistono più dei motivi per ritenere il ricorrente incapace al lavoro. Considerato quindi che dal 1° dicembre 2001 l’assicurato non presenta alcuna incapacità al guadagno (dopo il perdurare di almeno tre mesi dal miglioramento ex art. 88a cpv. 1 OAI riscontrabile nella perizia 8 agosto 2001 del dr. __________), al momento della decisione contestata ( cfr., ad esempio, DTF 121 V 366, in cui il TFA ha ricordato che decisiva è la situazione fattuale esistente al momento in cui è stata emanata l'impugnata decisione) egli non ha diritto ad una riqualifica professionale poiché non raggiunge il grado d’invalidità minimo richiesto del 20%. Resta comunque confermato il diritto – rimasto incontestato- alla rendita intera dal 1° agosto 2000 al 31 novembre 2001, rettamente accertato dall’amministrazione sulla base della documentazione medica agli atti (cfr. incarto Cassa malati, doc. AI _). In queste circostanze, dunque, la decisione contestata merita conferma, mentre il ricorso è da respingere.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