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32.2002.157 vom 24. Oktober 2002</w:t>
      </w:r>
    </w:p>
    <w:p>
      <w:r>
        <w:t>TI Tribunale d'appello, 2002-10-24, IT</w:t>
      </w:r>
    </w:p>
    <w:p>
      <w:r>
        <w:rPr>
          <w:b/>
        </w:rPr>
        <w:t xml:space="preserve">Quelle: </w:t>
      </w:r>
      <w:r>
        <w:t>https://mcp.opencaselaw.ch/entscheid/ti_gerichte_32.2002.157</w:t>
      </w:r>
    </w:p>
    <w:p>
      <w:r>
        <w:t>FR: TI_GERICHTE 32.2002.157 du 24 octobre 2002</w:t>
      </w:r>
    </w:p>
    <w:p>
      <w:r>
        <w:t>IT: TI_GERICHTE 32.2002.157 del 24 ottobre 2002</w:t>
      </w:r>
    </w:p>
    <w:p>
      <w:pPr>
        <w:pStyle w:val="Heading2"/>
      </w:pPr>
      <w:r>
        <w:t>Volltext</w:t>
      </w:r>
    </w:p>
    <w:p>
      <w:r>
        <w:t>Raccomandata</w:t>
      </w:r>
    </w:p>
    <w:p>
      <w:r>
        <w:t>Incarto n.32.2002.157</w:t>
      </w:r>
    </w:p>
    <w:p>
      <w:r>
        <w:t>rg/gm</w:t>
      </w:r>
    </w:p>
    <w:p>
      <w:r>
        <w:t>Lugano</w:t>
      </w:r>
    </w:p>
    <w:p>
      <w:r>
        <w:t>22 maggio 2003</w:t>
      </w:r>
    </w:p>
    <w:p>
      <w:r>
        <w:t>In nomedella Repubblica e Cantonedel Ticino</w:t>
      </w:r>
    </w:p>
    <w:p>
      <w:r>
        <w:t>Il vicepresidente del Tribunale cantonale delle assicurazioni</w:t>
      </w:r>
    </w:p>
    <w:p>
      <w:r>
        <w:t>Giudice Raffaele Guffi</w:t>
      </w:r>
    </w:p>
    <w:p>
      <w:r>
        <w:t>visto il ricorso del 20 novembre 2002 interposto da</w:t>
      </w:r>
    </w:p>
    <w:p>
      <w:r>
        <w:t>__________</w:t>
      </w:r>
    </w:p>
    <w:p>
      <w:r>
        <w:t>contro</w:t>
      </w:r>
    </w:p>
    <w:p>
      <w:r>
        <w:t>la decisione del 24 ottobre 2002 emanata da</w:t>
      </w:r>
    </w:p>
    <w:p>
      <w:r>
        <w:t>Ufficio assicurazione invalidità,6501 Bellinzona 1 Caselle</w:t>
      </w:r>
    </w:p>
    <w:p>
      <w:r>
        <w:t>in materia di assicurazione federale per l'invalidità</w:t>
      </w:r>
    </w:p>
    <w:p>
      <w:r>
        <w:t>letti ed esaminati gli atti;</w:t>
      </w:r>
    </w:p>
    <w:p>
      <w:r>
        <w:t>visto in particolare lo scritto della parte convenuta che precisa di aver emesso in data 13 marzo 2003 una nuova decisione con la quale vengono integralmente accolte le conclusioni dell'atto di ricorso e viene annullata la precedente decisione qui impugnata (cfr. Doc. _);</w:t>
      </w:r>
    </w:p>
    <w:p>
      <w:r>
        <w:t>ricordato che, ai sensi dell'art. 3a cpv. 1 della Legge di procedura per i ricorsi al Tribunale cantonale delle assicurazioni (LPTCA), l'autorità amministrativa può, fino all'invio della sua risposta, riesaminare la decisione impugnata;</w:t>
      </w:r>
    </w:p>
    <w:p>
      <w:r>
        <w:t>ritenuto che comunque anche la ricorrente, con scritto 19 maggio 2003, ha comunicato il ritiro del ricorso aderendo alla nuova decisione dell'Ufficio assicurazione invalidità</w:t>
      </w:r>
    </w:p>
    <w:p>
      <w:r>
        <w:t>(cfr. Doc. _);</w:t>
      </w:r>
    </w:p>
    <w:p>
      <w:r>
        <w:t>rilevato che di conseguenza il gravame è divenuto privo di oggetto;</w:t>
      </w:r>
    </w:p>
    <w:p>
      <w:r>
        <w:t>decreta1. il ricorso di cui sopra èstralciato dai ruoli;</w:t>
      </w:r>
    </w:p>
    <w:p>
      <w:r>
        <w:t>2.   non si percepiscono né tasse né spese;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