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32.2002.124 vom 11. Juli 2003</w:t>
      </w:r>
    </w:p>
    <w:p>
      <w:r>
        <w:t>TI Tribunale d'appello, 2003-07-11, IT</w:t>
      </w:r>
    </w:p>
    <w:p>
      <w:r>
        <w:rPr>
          <w:b/>
        </w:rPr>
        <w:t xml:space="preserve">Quelle: </w:t>
      </w:r>
      <w:r>
        <w:t>https://mcp.opencaselaw.ch/entscheid/ti_gerichte_32.2002.124</w:t>
      </w:r>
    </w:p>
    <w:p>
      <w:r>
        <w:t>FR: TI_GERICHTE 32.2002.124 du 11 juillet 2003</w:t>
      </w:r>
    </w:p>
    <w:p>
      <w:r>
        <w:t>IT: TI_GERICHTE 32.2002.124 del 11 luglio 2003</w:t>
      </w:r>
    </w:p>
    <w:p>
      <w:pPr>
        <w:pStyle w:val="Heading2"/>
      </w:pPr>
      <w:r>
        <w:t>Regeste</w:t>
      </w:r>
    </w:p>
    <w:p>
      <w:r>
        <w:t>Sentenza o decisione senza scheda</w:t>
      </w:r>
    </w:p>
    <w:p>
      <w:pPr>
        <w:pStyle w:val="Heading2"/>
      </w:pPr>
      <w:r>
        <w:t>Erwägungen</w:t>
      </w:r>
    </w:p>
    <w:p>
      <w:r>
        <w:rPr>
          <w:b/>
        </w:rPr>
        <w:t>E. 40</w:t>
      </w:r>
    </w:p>
    <w:p>
      <w:r>
        <w:t>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Partendo da un salario statistico di fr. 25'249.-- (50% di 50’498), tenuto conto della riduzione di rendimento del 10% ammessa dalla consulente in integrazione professionale ed indicata nelle tabelle di calcolo allegate al rapporto 13 ottobre 2001 (cfr. doc. AI _) - la cui valutazione non è nella specie suscettibile di essere messa in discussione da parte di questo TCA non essendo ravvisabili validi motivi che ne giustifichino la disattenzione (cfr. STFA non pubblicata del 30 giugno 2000 in re B pag. 5; DTF 126 V 75) - si giunge ad un reddito da invalido di fr. 22'724. Da un raffronto di tale dato con un reddito da invalido di fr. 51'700.-- risulta un’incapacità al guadagno del 56% (51700 – 22724 x 100 : 51700 ), conferente il diritto ad una mezza rendita. Allo stesso risultato si giungerebbe anche volendo procedere ad un aggiornamento dei dati salariali al 2002, momento della decisione contestata. Conformemente alla giurisprudenza federale (cfr. 126 V 81 consid. 7a) i fr. 50'498.-- evinti dalle citate tabelle salariali del 2000, adeguati al 2002 (momento della decisione impugnata)  in base all’indice dei salari nominali (cfr. “ La vie économique 6/2003 ” , Tabella B10.3, pag.99) ammontano a fr. 52'593.-- (50498 x 1933 : 1856). Partendo dunque da un reddito da invalido di 23'666 (50% di 52'593 meno il 10% di riduzione di rendimento) e da un salario ipotetico di fr. 61’000.--, il grado d’invalidità risulta essere del 61,2% ( 61000 – 23666 x 100 : 61000). Ne consegue che l’UAI ha rettamente erogato una mezza rendita non presentando l’assicurato un’incapacità al guadagno almeno del 66 2/3 %. 2.11.   L'assicurato ha chiesto al TCA di ordinare una perizia neutra a carico dell’AI (cfr. doc. I).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una perizia giudiziaria. Sulla scorta dei precedenti considerandi, essendo confermata la decisione contestata,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