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32.2002.123 vom 21. Oktober 2002</w:t>
      </w:r>
    </w:p>
    <w:p>
      <w:r>
        <w:t>TI Tribunale d'appello, 2002-10-21, IT</w:t>
      </w:r>
    </w:p>
    <w:p>
      <w:r>
        <w:rPr>
          <w:b/>
        </w:rPr>
        <w:t xml:space="preserve">Quelle: </w:t>
      </w:r>
      <w:r>
        <w:t>https://mcp.opencaselaw.ch/entscheid/ti_gerichte_32.2002.123</w:t>
      </w:r>
    </w:p>
    <w:p>
      <w:r>
        <w:t>FR: TI_GERICHTE 32.2002.123 du 21 octobre 2002</w:t>
      </w:r>
    </w:p>
    <w:p>
      <w:r>
        <w:t>IT: TI_GERICHTE 32.2002.123 del 21 ottobre 2002</w:t>
      </w:r>
    </w:p>
    <w:p>
      <w:pPr>
        <w:pStyle w:val="Heading2"/>
      </w:pPr>
      <w:r>
        <w:t>Volltext</w:t>
      </w:r>
    </w:p>
    <w:p>
      <w:r>
        <w:t>Incarto n.32.2002.00123</w:t>
      </w:r>
    </w:p>
    <w:p>
      <w:r>
        <w:t>rg/gm</w:t>
      </w:r>
    </w:p>
    <w:p>
      <w:r>
        <w:t>Lugano</w:t>
      </w:r>
    </w:p>
    <w:p>
      <w:r>
        <w:t>21 ottobre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19 settembre 2002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le decisioni del 14 agosto 2002 emanate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richiamata l'ordinanza 24 settembre 2002 con la quale il Tribunale ha assegnato alla parte ricorrente un termine di 20 giorni per completare il proprio ricorso (cfr. Doc. III);</w:t>
      </w:r>
    </w:p>
    <w:p>
      <w:r>
        <w:t>vista la lettera 18 ottobre 2002 della parte ricorrente che comunica il ritiro del ricorso (cfr. Doc. IV);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