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32.2001.78 vom 15. August 2001</w:t>
      </w:r>
    </w:p>
    <w:p>
      <w:r>
        <w:t>TI Tribunale d'appello, 2001-08-15, IT</w:t>
      </w:r>
    </w:p>
    <w:p>
      <w:r>
        <w:rPr>
          <w:b/>
        </w:rPr>
        <w:t xml:space="preserve">Quelle: </w:t>
      </w:r>
      <w:r>
        <w:t>https://mcp.opencaselaw.ch/entscheid/ti_gerichte_32.2001.78</w:t>
      </w:r>
    </w:p>
    <w:p>
      <w:r>
        <w:t>FR: TI_GERICHTE 32.2001.78 du 15 août 2001</w:t>
      </w:r>
    </w:p>
    <w:p>
      <w:r>
        <w:t>IT: TI_GERICHTE 32.2001.78 del 15 agosto 2001</w:t>
      </w:r>
    </w:p>
    <w:p>
      <w:pPr>
        <w:pStyle w:val="Heading2"/>
      </w:pPr>
      <w:r>
        <w:t>Erwägungen</w:t>
      </w:r>
    </w:p>
    <w:p>
      <w:r>
        <w:rPr>
          <w:b/>
        </w:rPr>
        <w:t>E. 4</w:t>
      </w:r>
    </w:p>
    <w:p>
      <w:r>
        <w:t>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A questo proposito occorre rilevare che il TFA ha inoltre stabilito che per determinare il grado d'invalidità di un assicurato bisogna prendere in considerazione solo il guadagno che corrisponde oggettivamente alla residua capacità di guadagno (RCC 1979, 336).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(cfr. DTF 125 V 261 consid. 4;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Il grado d'invalidità di un assicurato non può quindi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pag. 126). 2.4.   Secondo l'art. 29 cpv. 1 lett. b LAI il diritto alla rendita secondo 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Secondo la giurisprudenza nel periodo di attesa di cui all'art. 29 cpv. 1 lett. b LAI è unicamente rilevante l'esistenza di un'incapacità lavorativa, non anche le conseguenze finanziarie della stessa (DTF 105 V 159 consid. 2a).  Il fatto, quindi, di aver beneficiato di indennità giornaliere dell'assicurazione disoccupazione non esclude il riconoscimento  di inabilità lavorativa (DTF 104 V 191).  Lo stesso vale anche nel caso in cui l'interessato è ancora vincolato da contratto di lavoro, malgrado l'inabilità lavorativa (DTF 105 V 159 consid. 2a). In caso di pagamento dello stipendio, alfine di verificare se l'assicurato era effettivamente inabile al lavoro in maniera rilevante, dev'essere stabilito d'ufficio con diligenza, se l'assicurato svolgeva le proprie usuali mansioni oppure se, a causa del danno alla salute, effettuava prestazioni limitate (consid. 4 non pubbl. di DTF 120 V 421; cfr. Meyer/Blaser, op. cit., p. 234). Se l'assicurato esercita un'attività a tempo pieno durante almeno 30 giorni consecutivi, il termine di 360 giorni viene interrotto (art. 29ter OAI). Vi è interruzione notevole del termine di 360 giorni ai sensi dell'art. 29 cpv. 1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2.5.   In casu, considerato l'evidente diverso tenore della valutazione medica posta alla base del querelato provvedimento (cfr. in particolare il rapporto 2 giugno 2002 del dott. __________ attestante dal profilo cardiologico una piena capacità lavorativa attività leggere, doc. AI _) rispetto a quella espressa negli atti medici prodotti in corso di causa (cfr. rapporto 8 novembre 2001 del dott. __________ attestante un'incapacità del 50% in attività leggere per motivi cardiaci, doc. _; cfr. rapporto 12 novembre 2001 del dott. __________ facente in particolare stato di un'incapacità del 50% in attività leggere in considerazione sia dell'aspetto cardiologico che della problematica alla spalla destra, doc. _), questa Corte, al fine di accertare lo stato salute dell'assicurato considerato nel suo insieme e di chiarire l'effettiva sua incidenza sulla capacità al lavoro, ha ordinato l’esecuzione di una perizia multidisciplinare a cura dello __________. 2.6.   Dal referto 17 settembre 2002 (doc. _) risulta che lo __________ ha proceduto ad una approfondita e dettagliata valutazione dello stato di salute dell'assicurato dal profilo ortopedico (cfr. perizia pag. 10-12), internistico (perizia pag. 13-15) e psichiatrico (pag. 15-17). Sulla base delle risultanze degli atti contenuti nell’incarto, nonché degli accertamenti medici eseguiti, i periti dello __________ hanno posto le seguenti diagnosi: " (…) Die Diagnosen lauten auf: 1.)  Koronare Herzkrankheit -    Status nach 6-fachem aortokoronarem Bypass 04/98 bei -    Dreigefäss-Erkrankung -    Status nach inferiorem Myokard-Infarkt 04/98 2.)  Metabolisches Syndrom (arterielle Hypertonie, Adipositas [BMI 34], Diabetes mellitus) 3.)  Rotatorenmanschetten-Ruptur rechts 11/00 4.)  Zervikovertebrales Syndrom Die koronare Herzkrankheit besteht seit Jahren und wurde am 19.04.1998 durch den akuten Herzinfarkt zum ersten Mal manifest. Das metabolische Syndrom ist ebenfalls seit 1998 bekannt. Die Schulterbeschwerden auf der rechten Seite führt der Versicherte auf seine Unfälle in den Jahren 1984 und 1989 zurück. Eine erhebliche Zunahme der Beschwerden wird ab dem Jahre 1998 angegeben; ab diesem Zeitpunkt besteht eine erhebliche Bewegungseinschränkung in diesem Bereich. (…)" (Doc. _, pag. 17-18) Per quel che concerne la capacità lavorativa di __________ e le eventuali possibilità di un miglioramento delle sue condizioni di salute, i periti, rispondendo ai quesiti peritali, si sono così espressi: " (…) 4.2.: Ist der Gesundheitsschaden derartig, Beeinträchtigungen in der Tätigkeit als Kellner und als Koch zu verursachen? - Seit wann? _______________________________________________________ Ja. - Sowohl die Herzkrankheit als auch die Schulter-Pathologie schränken die Arbeits fähigkeit des Versicherten als Kellner und als Koch ein. Der Beginn dieser Beeinträchtigung ist ins Jahr 1998 zu setzen. 4.3.: Falls ja, welches sind solche Beeinträchtigungen und in welchem Mass wirken sie sich auf die Arbeitsfähigkeit als Kellner und als Koch aus? Aufgrund der erheblichen, schmerzhaften Bewegungseinschränkung der rechten Schulter, ist der Versicherte als Kellner wie auch als Koch als arbeitsunfähig zu betrachten. Der Versicherte ist nicht mehr in der Lage, schwere Töpfe vom Herd zu heben und Arbeiten oberhalb der Augenhöhe auszuführen. Aus rein kardiologischen Gründen ist der Versicherte körperlich nicht mehr voll belastbar. Diese Einschränkung verursacht ebenfalls eine verminderte Arbeitsfähigkeit als Koch und Kellner. 4.4.1:  Vom medizinischen Standpunkt aus gesehen, könnte der Versicherte in andere Tätigkeiten eingegliedert werden? - __________________________________________________ Ja. Falls ja, zum Beispiel welche? __________________________________________________ Der Versicherte wäre in der Lage, eine körperlich nicht belastende Tätigkeit auszuführen. In einem Restaurationsbetrieb könnte er zum Beispiel im Empfang, als Kundenbetreuer, tätig sein; weiter könnte er Arbeiten als Receptionist sowie einfache Büroarbeit durchführen. In welchem Ausmass? __________________________________________________ Die oben aufgeführten Tätigkeiten könnte der Versicherte ganztägig ausführen. Mit welchen Beschränkungen? __________________________________________________ Rein körperlich besteht die oben erwähnte Einschränkung in Bezug auf die rechte Schulter. In Bezug auf das Herzleiden sollte der Versicherte keiner besonderen Stress-Situation ausgesetzt werden. - Bekannterweise reagiert der Versicherte bei Stress-Situation mit vermehrtem Herzklopfen und Schweissausbruch. Insbesondere in welchem Mass wirken die Beeinträchtigungen auf die Arbeitsfähigkeit in leichten Tätigkeiten im Gastgewerbe, wie Empfang, Kundenbetreuung, kleine Unterhaltungsarbeiten? ___________________________________________________ Aufgrund der multiplen Krankheiten des Versicherten schätzen wir sein Rendement in den oben erwähnten Tätigkeiten auf 75%. 4.4.2: Ist es möglich, die Arbeitsfähigkeit in der angestammten Tätigkeit/in angemessener Tätigkeit durch Eingliederungsmassnahmen, beziehungsweise Hilfsmittel, zu bessern? ___________________________________________________ Nein. 4.5.: Ist der Gesundheitsschaden verbesserungs- oder verschlimmerungsfähig? ___________________________________________________ Die koronare Herzkrankheit ist eine chronische Erkrankung, eine Verbesserung der Situation ist hier nicht mehr möglich, im Gegenteil, die koronare Herzkrankheit könnte zu weiteren Komplikationen führen. Das metabolische Syndrom ist, zumindest rein theoretisch, verbesserungsfähig: Der Versicherte könnte sein Körpergewicht reduzieren und seinen Kreislauf, beziehungsweise seine allgemeine Kondition, verbessern. Auch die Stoffwechsel-Situation könnte sich mit einer besseren Diät-Einhaltung verbessern. 4.6.: Wie beurteilt der Gutachter, nach grösstmöglicher Wahrscheinlichkeit, die Arbeits­fähigkeit (in 7„) ab April 1998 bis heute als Kellner, als Koch und in anderen geeigneten Tätigkeiten, insbesondere in leichten Tätigkeiten im Gastgewerbe, wie Empfang, Kundenbetreuung, kleine Unterhaltungsarbeiten? ___________________________________________________ Seit 1998 ist der Versicherte als Kellner und Koch und in weiteren körperlich mittel­ schweren oder schweren Tätigkeiten nicht mehr arbeitsfähig. In leichter Tätigkeit schätzen wir seine Arbeitsfähigkeit ab Juli 1998 auf 75% ein. 4.7.: Weitere Bemerkungen? ___________________________________________________ Wir möchten darauf hinweisen, dass der Versicherte nur vier Jahre lang die Schule besucht hat, dass er über keine besonderen Kenntnisse im Bürobereich verfügt, was seine Arbeitsfähigkeit als Verwalter einschränkt. Die Prognose ist allgemein als reserviert zu betrachten." (Doc. _, pag. 18-21) Riassumendo, i periti, in considerazione dell'affezione cardiologica e ortopedica di cui __________ è portatore, concludono per un'incapacità lavorativa del 75% dal luglio 1998, rispettivamente ritengono l'assicurato non più in grado di svolgere l'attività intrapresa di cuoco e ristoratore - fatto questo rimasto incontestato in sede ricorsuale e per altro già sufficientemente documentato dalla refertazione medica acquisita in sede istruttoria dall'UAI - precisando che tale incapacità è intervenuta nel 1998.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2.8.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2.9.   Nell'evenienza concreta questo TCA non intravede ragioni che gli impediscono di far proprie le conclusioni dei periti basate su un approfondito e completo esame di tutte le affezioni lamentate dall’assicurato. Essi sono giunti ad una logica conclusione in merito alla totale incapacità lavorativa globale dell’assicurato nell’attività intrapresa di cuoco e ristoratore, come pure nel valutare al 75% l'abilità in attività leggere rispecchianti le indicazioni mediche. Pertanto alla perizia dello __________ deve essere attribuita forza probante piena conformemente ai succitati parametri giurisprudenziali (cfr. consid. 2.7, 2.8). Per quanto riguarda in particolare l'inizio dell'incapacità lavorativa nella professione intrapresa di cuoco-ristoratore, sulla base delle risultanze peritali e sulla scorta dell'ulteriore certificazione medica agli atti, è verosimile ritenere che, tenuto conto dell'insieme delle affezioni invalidanti, una diminuzione sensibile della capacità al lavoro ai sensi dell'art. 29 cpv. 1 lett. b LAI (cfr. consid. 2.4) sia intervenuta in occasione dell'evento patologico dell'aprile 1998 (infarto del miocardio) e che da tale momento vi sia stata ininterrottamente un'incapacità in tale professione in misura completa, nessun atto medico all'inserto permettendo di far risalire, col grado di certezza richiesto nel campo delle assicurazioni sociali, l'insorgenza di una sensibile diminuzione della capacità lavorativa ai sensi della citata norma in un periodo antecedente l'aprile 1998, l'assicurato avendo del resto normalmente svolto la propria attività lavorativa sino a tale momento (cfr. perizia, cfr. rapporti medici sub. doc. _, doc. AI _. doc. AI _; cfr. attestato del datore di lavoro, doc. AI _). Per il resto i periti dello ___________, che nella loro valutazione hanno tenuto conto di tutti i dati anamnestici e disponevano dell'intera refertazione medica versata agli atti, hanno potuto rilevare come la completa l'incapacità al lavoro come cuoco e ristoratore sia intervenuta nel 1998. Pertanto, è da ritenere dimostrato con la certezza richiesta nel campo delle assicurazioni sociali (DTF cfr. DTF 121 V 208 consid. 6a; DTF 115 V 142 consid. 8b; SVR 1996 Nr. 85 pag. 269; SVR 1996 LPC Nr. 22 pag. 263ss RAMI 1994 pag. 210/211) che __________ presenta una completa incapacità lavorativa nella sua professione di ristoratore-cuoco da aprile 1998 e che nell'aprile 1999, vale a dire alla scadenza dell'anno di carenza ex art. 29 cpv. 1 lett. b LAI, egli presentava una capacità al lavoro unicamente in attività leggere in misura del 75%, essendo irrilevante al proprosito sapere se tale incapacità al 75% sia insorta nell'aprile 1998 oppure, come rilevato dai periti dello _________ nel luglio 1998, dovendosi comunque nel merito rilevare come in concreto né dalle dettagliate considerazioni contenute nel referto peritale né da alcun altra attestazione medica verstata agli atti e considerata in sede peritale emergano indizi o elementi che permettono di ipotizzare che tale incapacità sia insorta solo nel luglio 1998 e non già nell'aprile del medesimo anno, ritenuto che nulla agli atti consente di ritenere che vi sia stata un'evoluzione o un cambiamento delle condizioni di salute rispettivamente della capacità lavortativa dell'asssicurato tra l'aprile e il luglio 1998. 2.10. Partendo dunque da un’esigibilità al 75% in attività leggere, al fine di determinare il grado d’invalidità, occorre procedere al raffronto dei redditi come esposto al consid. 2.3. Ai fini della determinazione del reddito da invalido,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pag. 348). Conformemente alla giurisprudenza federale (cfr. 126 V 81 consid. 7a), questo importo, adeguato al 2001 in base all’indice dei salari nominali (cfr. “La vie économique 7/2002, Tabella B10.3, p.89), ammonta a fr. 51'750.-- ( 50'498 x 1902 : 1856). Tenuto conto di una capacità del 75% in siffatte attività, si ottiene un reddito pari a fr. 38'812 (75% di 51'750). Per quel che concerne eventuali riduzioni secondo quanto stabilito dalla succitata giurisprudenza federale, considerata l'età dell'assicurato (classe 1946), ritenuto il fatto che generalmente gli uomini occupati a tempo parziale guadagnano proporzionalmente meno che i loro colleghi maschi impiegati a tempo pieno (cfr. VSI 2002 pag. 73 consid. 5) e viste le affezioni invalidanti di cui è portatore, nel caso concreto appare equilibrato apportare una riduzione del 15-20%. Dal raffronto del reddito da invalido di fr. 32'020 (82.5% di 38'812), con quello - incontestato - da valido di fr. 65'000 emerge un'incapacità al guadagno pari al 50.7% (65'000 – 32'020 x 100 : 65'000), che dà diritto ad una mezza rendita d'invalidità. In simili circostanze, a decorrere dal 1° aprile 1999, e cioè dopo un anno di incapacità lavorativa media ai sensi dell'art. 29 cpv. 1 lett. b LAI (cfr. consid. 2.4) - in casu superiore al 50% - _____________ ha diritto ad una mezza rendita.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