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32.2001.76 vom 14. Dezember 1998</w:t>
      </w:r>
    </w:p>
    <w:p>
      <w:r>
        <w:t>TI Tribunale d'appello, 1998-12-14, IT</w:t>
      </w:r>
    </w:p>
    <w:p>
      <w:r>
        <w:rPr>
          <w:b/>
        </w:rPr>
        <w:t xml:space="preserve">Quelle: </w:t>
      </w:r>
      <w:r>
        <w:t>https://mcp.opencaselaw.ch/entscheid/ti_gerichte_32.2001.76</w:t>
      </w:r>
    </w:p>
    <w:p>
      <w:r>
        <w:t>FR: TI_GERICHTE 32.2001.76 du 14 décembre 1998</w:t>
      </w:r>
    </w:p>
    <w:p>
      <w:r>
        <w:t>IT: TI_GERICHTE 32.2001.76 del 14 dicembre 1998</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Nel merito 2.2.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pag. 212). A questo proposito occorre rilevare che il TFA ha inoltre stabilito che per determinare il grado d'invalidità di un assicurato bisogna prendere in considerazione solo il guadagno che corrisponde oggettivamente alla residua capacità di guadagno (RCC 1979, 336). 2.4.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(cfr. Pratique VSI 1998 pag. 121; pag. 255; SVR 1996 IV Nr. 74 pag. 213ss. consid. 2b; RAMI 1996 pag. 36 consid. 3b e 3c; DTF 104 V 137 consid. 2c; DTF 97 V 57; DTF 104 V 139; DTF 105 V 154ss consid. 2a; Duc, J. L., Les assurances sociales en Suisse, Losanna 1995, pag. 456). L’invalidità è allora stabilita secondo la riduzione del rendimento nella situazione concreta in cui si svolge l’attività (Pratique VSI 1999 pag. 121s,  Valterio, Droit et pratique de l’assurance invalidité, Losanna 1985, pag.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pag.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pag. 213ss consid. 2b; DTF 104 V 138; ZAK 1987 pag.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pag. 34, pag. 36 consid. 3b; DTF 104 V 137 consid. 2c). 2.5.   Nel caso in esame, su richiesta del TCA, con scritto 13 novembre 2001 l’assicurato ha descritto le singole attività della sua professione, prima del danno alla salute, indicandone la percentuale di occupazione, ossia: 2% in amministrazione, 3% in acquisizione lavori, 10% per l’allestimento capitolato d’offerta, 70% direzione lavori e contatti con clienti, architetti, ingegneri, artigiani, 15% organizzazione cantieri, magazzino, manodopera (doc. _ inc. 32.2001.76). In seguito, al fine accertare lo stato di salute dell’assicurato, gli impedimenti nello svolgere le succitate attività, il TCA ha disposto l’esecuzione di una perizia multidisciplinare affidata alla __________ (__________) di __________ (doc. _). 2.6.   Dal referto 5 agosto 2002 (doc. _) risulta che il __________ si è avvalso di tre consultazioni specialistiche esterne (reumatologica, cardiologica e psichiatrica). Sulla base delle risultanze degli atti contenuti nell’incarto, nonché degli accertamenti medici eseguiti, i periti hanno posto la seguente diagnosi con ripercussioni sulla capacità lavorativa: " (…) 4.1.   DIAGNOSEN MIT WESENTLICHER EINSCHRÄNKUNG DER ZUMUTBAREN ARBEITSFÄHIGKEIT Residualzustand bei Status nach Rekonstruktion der Rotatorenmanschette rechts am 24.06.1996 bei - transmuraler Rotatorenmanschettenläsion nach Unfall vom 31.03.1995 - Omarthrose Chronifiziertes sterno-costo-transversales Schmerzsyndrom links - Status nach Thorakotomie am 21.11.1995 Manifeste, erhebliche, medialbetonte Gonarthrose und Femoropatellararthrose links mit Varus-Fehlstellung - Status nach medialer Meniskektomie mit Arthrotomie links vor Jahrzehnten Chronisches lumbovertebrales Syndrom bei - Flachrücken mit leichter Kyphosierung im mittleren LWS-Bereich - Segmentkollaps L5/S1, Osteochondrosen L4/5 und 1-3/4 sowie Spondylarthrosen L4/5 und L5/S1 - degenerativ bedingt erhebliche Foraminalstenosierung beidseits - degenerativ bedingte Spinalkanalstenose L3 bis S1 Koronare Herzkrankheit mit deutlich zunehmender Tendenz - Status nach fünffacher Bypass-Operation am 21.11.1995 - Status nach PTCA und Stent-Einlagen am 07.03.1997 Anpassungsstörung mit mittelgradiger depressiver Entwicklung nach Herzoperation und belastenden Life Events. (…)" (doc. _, pag. 21) 2.6.1.   Per quel che concerne le affezioni reumatologiche, il ricorrente è stato visitato dal dr. med. __________, (cfr. rapporto 10 aprile 2002 contenuto in doc. _). Dopo aver posto la dettagliata diagnosi reumatologica, contenuta nella lista di cui sopra, descritto e valutato in dettaglio le affezioni alla colonna vertebrale, allo sterno, alle spalle ed alle ginocchia accusate dal 1998 sino ad oggi (pag. 6/7), lo specialista ha valutato la capacità lavorativa di ogni singola attività, componente la professione dell’assicurato, come segue: " Aufgrund der vorliegenden Befunde am Bewegungsapparat erachte ich den Versicherten für die administrativen Tätigkeiten zu 70% arbeitsunfähig, für den Auftragserwerb ebenfalls zu 70% arbeitsunfähig, für die Offertenerstellung ebenfalls zu 70% arbeitsunfähig, für die Bauführung und den Kontakt zu Kunden zu 100% arbeitsunfähig wie auch für die Organisation von Baustellen, Magazin und Geschäftsführung. Diese Arbeitsunfähigkeiten gehen zumindest auf den November 1995 zurück (pag. 7)." Dunque, con effetto dal mese di novembre 1995, lo specialista in reumatologia ritiene l’assicurato inabile al 70% nella maggior parte delle attività, al 100% in quelle relative alla gestione, al contatto con i clienti ed alla conduzione e organizzazione dei cantieri e magazzino. Il dr. __________ ha poi rimarcato che dal 1998 le condizioni fisiche dell’assicurato sono rimaste stabili, a parte i dolori riscontrati alle ginocchia ed alla colonna vertebrale che gli impediscono di svolgere lavori in cui deve stare in piedi o camminare, evitando di assumere determinate posizioni del rachide. Escludendo, vista l’età, qualsiasi miglioramento della capacità lavorativa, il reumatologo ha ritenuto il ricorrente abile al 30% in attività leggere e sedentarie, senza dover eseguire movimenti sopra la testa ed utilizzare ripetutamente e con forza il braccio destro. Con simili limitazioni, lo specialista ha tuttavia ritenuto praticamente impossibile un reinserimento lavorativo, anche perché nel frattempo il ricorrente ha raggiunto l’età pensionabile (cfr. rapporto pag. 7). 2.6.2.   Per quel che concerne le affezioni cardiache, il dr. __________, nel referto 4 aprile 2002, ha sostanzialmente accertato una patologia coronarica, accentuata dall’intervento di cinque bypass, con dolori al torace sinistro e, dopo l’esecuzione di attività con sforzo, allo sterno. Rimarcato che questi dolori dal 1998 sono rimasti praticamente invariati ( “Herr __________ hatte im Dezember 1998 einerseits atypische, länger dauernde linksparasternale Schmerzen, anderseits belanstungsabhängige retrosternale Schmerzen ”; “ Seit Dezember 1998 ist die Situation einigermassen stabil “ , cfr. pag.3 del rapporto), lo specialista in cardiologia in merito alla capacità lavorativa ha precisato: " Ohne Zweifel verursachten die physischen Beschwerden bei der Hauttätigkeit des Patienten (Bauführung, Begehung von Baustellen, Organisation von Baustelle und Magazin) eine Arbeitsunfähigkeit. Es ist schwierig, das Ausmass der Arbeitsunfähigkeit retrospetiv zu beurteilen. Da aber die subjektiven Beschwerden und die objektive Befunde seit Juni 1998 etwa unverändert sind, würde ich die kardiale Arbeitsunfähigkeit in diesem Zeitraum mit 66,6% (2/3) beziffern. Dies entsprach auch der Meinung von Herrn Dr. __________, welcher den Patienten mehrmals untersucht hat und behandelt hatte”. (Cfr. rapporto pag. 3). Quindi, ritenuto come i dolori cardiaci sicuramente provochino un’inabilità lavorativa nella professione esercitata dell’assicurato, nonostante la difficoltà nel procedere ad una simile valutazione retrospettiva, lo specialista in cardiologia ha comunque quantificato un’inabilità del 66,6%, allineandosi alla valutazione del cardiologo curante dr. __________. Escludendo qualsiasi misura integrativa, il dr. __________ ha considerato il ricorrente abile al 25% in attività leggere e sedentarie, senza il sollevamento di pesi superiori ai 5-10 chili (cfr. rapporto pag. 4). 2.6.3.   Nel rapporto 4 giugno 2002 lo psichiatra dr. __________, __________, ha invece riscontrato che l’assicurato si trova in uno stato depressivo, con tendenza alla dissimulazione dei dolori ( “ Er wirkt stimmungsmässig detpressiv. Er tendiert seine Gefühle zu verdrängen, neigt zu Dissimulation seiner Beschwerden”, cfr. rapporto pag. 2; “ Diagnose: Anpassungsstörung mit mittelgradiger depressiver Entwicklung nach Herzoperation und belastenden Life Events, (ICD 10  F 43.2)”, cfr. rapporto pag. 3). Assumendo che molto verosimilmente l’inabilità lavorativa dell’assicurato, dopo le operazioni al cuore ed alla spalla del 1996, era del 50% e che a seguito del grave incidente occorso al figlio nel 2000, l’inabilità è divenuta al 70% almeno, in merito ad una valutazione retrospettiva, lo specialista in psichiatria e psicoterapia ha riscontrato: " Die Leistungsfähigkeit des Exploranden rückbickend zu beurteilen ist schwierig. Da der Expolorand zu Dissimulation neigt, ist seinen persönlichen Angaben wesentlisches Gewicht beizumessen. Ich schätze seine Arbeitsfähigkeit seit 1996 auf 50%.” (Cfr. rapporto pag. 3). Il dr. __________, evidenziando la difficoltà di operare una valutazione retrospettiva, ha sostenuto un’incapacità lavorativa nella misura del 50%, da far risalire al 1996, facendo notare in particolare che alle affermazioni dell’assicurato deve essere dato maggior peso, vista la tendenza del medesimo a dissimulare i dolori. Alla domanda di indicare la capacità lavorativa dal 1998 (anno in cui è stata emanata la decisione amministrativa annullata), il perito ha sostenuto che, a seguito del grave incidente accaduto al figlio, dal mese di novembre 2000 l’inabilità al lavoro è aumentata al 70% almeno (“ Aufgrund einer Anpassungsstörung, ausgelöst durch den schweren Unfall des Sohnes verschärfte sich die Arbeitsunfähigkeit von 50% auf mindestens 70% ab November 2000” . Cfr. rapporto pag. 3). Egli ha inoltre escluso un’abilità in attività adeguate (pag. 3). Con lettera 23 settembre 2002, l’assicurato ha tenuto a precisare che l’incidente occorso al proprio figlio __________ è accaduto il 20 novembre 1999 e non nell’anno 2000 (doc. _). 2.6.4.   L’assicurato ha avuto anche un colloquio presso il centro di accertamento professionale __________. Dal relativo rapporto 11 aprile 2002 risulta che il ricorrente ha esercitato l’attività di impresario costruttore nell’arco della sua vita e che non svolgeva solamente mansioni amministrative e operative, ma si adoperava personalmente ad eseguire lavori di cantiere ( “Man kann ihn nicht mit jenen Bauunternehmen vergleichen, welche sich auf rein administrative und operative Führungsaufgaben beschränken. Herr __________ hat zeitlebens nebst diese Funktionen auch als Arbeiten zugepackt: er gehört wohl zu jener Sorte von Leuten, welche bei anstehenden Arbeiten nicht tatenlos zusehen, sondern zupacken müssen”, cfr. rapporto doc. _,5). Quale conclusione dell’accertamento professionale, il responsabile del __________ ha rimarcato: " (…) Eine Reduktion auf einen Teilbereich in seinem Geschäft (z.B. nur administrative Arbeiten) wäre bei seiner Persönlichkeit nicht denkbar; er könnte sich aufgrund seiner lebensprägenden Haltungen gar nicht zurückhalten, wäre bald in einer Ueberforderungssituation und würde durch sein Handeln so seine gesundheitliche Situation negativ beeinflussen. Eine entsprechende Reduktion wäre ihm auch nicht zumutbar, da sie den Werthaltungen dieses leistungsgewohnten Menschen (die er während immerhin 40 Jahren gelebt hat) nicht entsprechen - eine soche Umstellung kann von Herrn __________ nicht erwartet werden und man kann sie ihm nicht zumuten - heute nicht und auch nicht in der Vergangenheit." (doc. _, 5) In sostanza, il responsabile ha ritenuto che all’assicurato non può essere pretesa una riduzione dell’attività lucrativa limitandola, per via del danno alla salute, ad esempio, unicamente alle mansioni amministrative. 2.6.5   Viste le risultanze di ogni singolo rapporto specialistico, nonché dell’accertamento professionale, il __________ ha poi proceduto ad una valutazione globale del grado di capacità lavorativa della ricorrente, evidenziando quanto segue: " 5.        Beurteilung der Arbeitsfähigkeit 5.1.    ARBEITSFÄHIGKEIT IN BISHERIGER TÄTIGKEIT Die angestammte Tätigkeit als selbständiger Bauunternehmer ist dem Versicherten, wie auch jede andere in Frage kommende berufliche Tätigkeit, nicht mehr zumutbar (Arbeitsunfähigkeit 70 bis 100%). 5.2.    ARBEITSFÄHIGKEIT BEI ANDERER TÄTIGKEIT Vergleiche 5.1.. 5.3.     MÖGLICHKEITEN ZUR VERBESSERUNG DER ARBEITSFÄHIGKEIT DURCH MEDIZINISCHE ODER BERUFLICHE MASSNAHMEN Medizinische Massnahmen Durch medizinische Massnahmen kann die Arbeitsfähigkeit nicht verbessert werden. Berufliche Massnahmen Entfallen 5.4.     MUTMASSLICHER BEGINN DER REDUZIERTEN ARBEITSFÄHIGKEIT Die von uns festgestellten Arbeitsfähigkeit ist auf 11/1995 (Datum der Bypass-Operation) zurückzudatieren. 5.5.     PROGNOSE Im wesentlichen stationär weiterer Verlauf zu erwarten, insbesondere keine wesentliche Besserung der Gesamtsituation. (Cfr. doc. _, pag. 22). Riassumendo, il __________ ritene l’assicurato praticamente inabile sia nella sua attività di impresario costruttore indipendente che in qualsiasi altra professione, facendo risalire al mese di novembre 1995 (data dell’operazione di bypass) l’inizio di tale incapacità lavorativa.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Locher, Grundriss des Sozialversicherungsrechts, Berna 1994, pag. 332 ). Lo stesso vale per le perizie fatte esperire da medici esterni (DTF 104 V 31; ZAL 1986 pag. 188;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op. cit., pag. 230). 2.8.   In caso di perizia giudiziaria, il giudice non si scosta senza motivi imperativi dalle conclusioni del perito, il cui ruolo consiste proprio nella messa a disposizione della giustizia della propria scienza medica, per fornire un'interpretazione scientifica dei fatti (STFA del 12 novembre 1998 in re L.A; SVR 1998 LPP Nr. 16 pag. 55; STFA non pubbl. del 14 aprile 1998 in re O.B; DTF 122 V 161; STFA non pubbl. del 28 novembre 1996 in re G. F.;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discostarsene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inoltre determinante il fatto che il rapporto sia completo nei punti litigiosi,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2.9.   Nell'evenienza concreta questo TCA non intravede ragioni che gli impediscono di far proprie le conclusioni del __________ che si basano su un approfondito e completo esame di tutte le affezioni lamentate dall’assicurato. I periti sono giunti ad una logica conclusione in merito alla totale incapacità lavorativa globale, dal mese di novembre 1995 (in particolare a seguito dell’affezione reumatologica, cfr. consid. 2.6.1), sia nella propria attività di impresario-costruttore o in attività adeguate. A tale conclusione sono giunti tutti gli specialisti interpellati dal __________, i quali hanno del resto esaurientemente valutato l’esigibilità di ogni singola mansione facente parte dell’attività indipendente esercitata dal ricorrente. Anche l’accertamento professionale ha confermato le risultanze mediche, appurando l’impossibilità dell’assicurato di continuare a svolgere la propria professione. In simili circostanze, dunque, alla perizia del __________ deve essere attribuita forza probante piena conformemente ai succitati parametri giurisprudenziali (cfr. consid. 2.7). Pertanto, è da ritenere dimostrato con la certezza richiesta nel campo delle assicurazioni sociali (DTF cfr. DTF 121 V 208 consid. 6a; DTF 115 V 142 consid. 8b; SVR 1996 Nr. 85 pag. 269; SVR 1996 LPC Nr. 22 pag. 263ss RAMI 1994 pag. 210/211) che __________ è totalmente inabile al lavoro nella sua professione di impresario costruttore ed in altre attività confacenti, a decorrere dal mese di novembre 1995. Conformemente all'art. 29 cpv. 1 lett. b - che prevede la nascita del diritto alla rendita al più presto nel momento in cui l’assicurato, per un anno e senza notevoli interruzioni, è stato incapace al lavoro per almeno il 40 per cento in media-, il diritto ad una rendita intera decorre dal 1° novembre 1996. Con il compimento del 65.o anno di età, il diritto alla rendita AI cessa (art. 30 LAI), poiché il ricorrente ha diritto ad una rendita di vecchiaia (art. 21 cpv. 1 lett. a LAVS). Per la determinazione di quest’ultima fa stato l’art. 33bis LAVS, prevista per le commutazioni di una rendita AI in rendita AVS. V isto l'esito del ricorso, l'assicurato, rappresentato da un avvocato, ha diritto al versamento di fr. 3'000 a titolo di spese ripetibili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