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32.2001.59 vom 11. Juli 2001</w:t>
      </w:r>
    </w:p>
    <w:p>
      <w:r>
        <w:t>TI Tribunale d'appello, 2001-07-11, IT</w:t>
      </w:r>
    </w:p>
    <w:p>
      <w:r>
        <w:rPr>
          <w:b/>
        </w:rPr>
        <w:t xml:space="preserve">Quelle: </w:t>
      </w:r>
      <w:r>
        <w:t>https://mcp.opencaselaw.ch/entscheid/ti_gerichte_32.2001.59</w:t>
      </w:r>
    </w:p>
    <w:p>
      <w:r>
        <w:t>FR: TI_GERICHTE 32.2001.59 du 11 juillet 2001</w:t>
      </w:r>
    </w:p>
    <w:p>
      <w:r>
        <w:t>IT: TI_GERICHTE 32.2001.59 del 11 luglio 2001</w:t>
      </w:r>
    </w:p>
    <w:p>
      <w:pPr>
        <w:pStyle w:val="Heading2"/>
      </w:pPr>
      <w:r>
        <w:t>Regeste</w:t>
      </w:r>
    </w:p>
    <w:p>
      <w:r>
        <w:t>Sentenza o decisione senza scheda</w:t>
      </w:r>
    </w:p>
    <w:p>
      <w:pPr>
        <w:pStyle w:val="Heading2"/>
      </w:pPr>
      <w:r>
        <w:t>Erwägungen</w:t>
      </w:r>
    </w:p>
    <w:p>
      <w:r>
        <w:rPr>
          <w:b/>
        </w:rPr>
        <w:t>E. 40</w:t>
      </w:r>
    </w:p>
    <w:p>
      <w:r>
        <w:t>per cento.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Per costante giurisprudenza federale l'assicurato, prima di chiedere il riconoscimento di prestazioni, deve intrapren­dere tutto quanto sia da lui ragionevolmente esigibile per ovviare nel miglior modo possibile alle conseguenze della sua invalidità. Perciò il diritto a una rendita non è dato qualora l'assicurato sarebbe in grado, anche senza reinte­grazione, di conseguire con il suo lavoro un reddito esclu­dente un'invalidità pensionabile. Secondo questo principio un assicurato può ad esempio pretendere soltanto una mezza rendita quando gli sarebbe ragionevolmente possibile, senza provvedimenti reintegrativi, conseguire un reddito determi­nante un'invalidità della metà ed in quanto non esista alcuna possibilità di reintegrazione idonea ad escludere il diritto alla mezza rendita (DTF 113 V 28 consid. 4a e sentenze ivi citate). 2.4.   Nella fattispecie in esame, la refertazione medica agli atti ha permesso di accertare che, a causa del danno alla salute di cui è portatore, __________ è totalmente incapace al lavoro nella sua precedente attività di operaio (falegname) alle dipendenze della __________ mentre presenta una piena capacità lavorativa in attività che non comportino particolare impegno fisico e da svolgere possibilmente in ambiente stazionario e protetto (cfr. perizia 23 luglio 1998 del dott. __________, doc. AI _). Tale valutazione, per altro non contestata dall'assicurato, già avallata dal TCA con decisione 29 novembre 1999, è stata pure confermata nella decisione di rinvio del TFA del 31 gennaio 2001. 2.5.   Nell'ambito dei nuovi accertamenti economici esperiti dall'amministrazione, con rapporto 1. marzo 2001 la Consulente in integrazione professionale dell'AI ha in particolare osservato: " (…) Possibilità di reintegrazione Alla luce di quanto stabilito in sede medico‑teorica (rapporto peritale Dr. __________), le possibilità di reinserimento sul mercato del lavoro sono da ritenersi sufficienti,‑ vi sono comunque da considerare delle limitazioni dovute in pane alle condizioni di salute ed in parte alla specificità delle mansioni svolte da sempre e fino al sopraggiungere del danno alla salute. Tenuto conto dei parametri determinanti la gamma delle attività praticabili e quindi esigibili, riteniamo che un collocamento nel normale ciclo economico sia comunque realizzabile, pur con qualche restrizione dovuta ai limiti funzionali e alla conseguente capacità di lavoro utilizzabile; si considerano quindi solo le attività leggere (pesi fino ad un massimo di 15 Kg) e che non richiedano particolari situazioni di stress produttivo (si escludono quindi e priori mansioni alla catena di montaggio). Desidero ancora precisare che vista la scarsa scolarità di base (Scuole elementari e Scuole medie) non si ipotizza una riqualifica professionale di base. Dati economici e discussione Considerato quanto la precedente analisi ha messo in luce, la pratica può essere definita unicamente con il calcolo dei redditi e qui, procederò in due modi, in un primo tempo cercherò di configurare delle precise attività/mansioni lavorative con relativa remunerazione in uso; in un secondo tempo prenderò in analisi l'inchiesta sulla struttura svizzera dei salari e vedrò di fare un confronto dei redditi anche su questa base. Sulla base delle limitazioni, espresse in termini di carico sopportabili (possibilità di sollevare pesi fino a 10 kg e sporadicamente pesi fino a 15 kg), prendo in considerazione i dati salariali riferibili ad attività generiche leggere che non richiedano una formazione specifica; ovvero, Operaio addetto al pre‑montaggio, Operaio addetto al confezionamento ed alla spedizione; Autista addetto alle consegne di merceologia leggera, così dicendo mi riferisco alle ditte che si occupano di trasportare e consegnare sul territorio cantonale quantità di merci di medie dimensioni (DHL, UPS, Unione __________ ‑ centrale di distribuzione dei medicinali per le farmacie ‑, oppure addetto al rifornimento dei distributori automatici di bibite, ... ); entrano in linea di conto anche attività di sorveglianza (Custode di stabili con piccola manutenzione, Agente ausiliario per le segnalazioni e la sorveglianza per conto di ditte come la __________, ...). Conclusioni Visto quanto ha messo in luce l'analisi precedente, devo rilevare che sul mercato del lavoro accessibile, si può pensare ‑ per il signor __________ ‑ alla possibilità di realizzare una capacità di guadagno di circa fr. 2'500/3'000.‑ mensili, ricoprendo le mansioni sopra elencate senza necessità di una formazione specifica; di seguito il calcolo (parametri salariali 2000). R2: •    media: fr. 2'750 per 13 = fr. 35'750. ‑ R1: •    ca . fr. 60'109.‑ (adeguamento dello stipendio di fr. 58'700.‑ del 1996 ai parametri 2000, sulla base           dei rincari USF, 0.5% 1997, 0.7 % 1998, 0.3% 1999, 0.9% 2000, complessivamente 2.4%). Capacità di guadagno residua: • 59,5%. Adottando il calcolo che si basa sull'inchiesta svizzera sulla struttura dei salari ISS (parametri salariali 1998), avremmo come risultato una capacità di guadagno residua (come da foglio allegato) pari a: • 57,2%. " (Doc. AI _) Nella decisione impugnata l'UAI, considerato un reddito da invalido di fr. 34'506 a fronte di un reddito da valido di fr. 65'000, corrispondente al salario che l'assicurato avrebbe potuto conseguire nel 2000 alle dipendenze della __________, ha stabilito un tasso d'invalidità pari al 47%. L'insorgente rimprovera in sostanza all'amministrazione di aver nuovamente, a torto, stabilito un tasso d'invalidità giustificante l'erogazione di un quarto di rendita. 2.6.   Riguardo alla fissazione del reddito da invalido in attività di tipo leggero, va ricordato che per quanto riguarda i salari applicati nel Canton Ticino, con sentenza 13 luglio 1995, confermata dal TFA (cfr. SVR 1996, UV Nr. 55 pag. 183; RAMI 1998 pag. 223) questo Tribunale utilizzando dati salariali concreti ed analizzando approfonditamente la giurisprudenza federale in materia, aveva stabilito che in attività leggere non qualificate, svolte a tempo pieno e con rendimento completo in un mercato del lavoro equilibrato, il reddito annuo per la manodopera maschile ammonta: per il 1992 fr. 34'000.-- per il 1993 fr. 34'500.-- per il 1994 fr. 35'000.-- per il 1995 fr. 35'000.-- L'importo di fr. 35'000.-- era quindi stato confermato anche  per gli anni 1996 a 2000 (STCA 27 agosto 1996 in re J.M.; (STCA 28.1.2000 18.3.1998 in re Y.O. c. H.; STCA 19.6.1998 in re E. M.; STCA in re B.C). Tuttavia, come precisato nella sentenza di rinvio del TFA, la giurisprudenza federale relativa alla fissazione del reddito da invalido è stata oggetto di una completa verifica. Il TFA, riprendendo in sintesi quanto stabilito con sentenza 9 maggio 2000 nella causa A., pubblicata in DTF 126 V 75 e segg., ha infatti giudicato non conforme alle esigenze poste dalla nuova giurisprudenza la prassi cantonale che stabiliva in fr. 35'000 il reddito conseguibile da personale maschile in attività leggere non qualificate. 2.7.   Con la sentenza dell'8 settembre 2000 in re. N. R. questa Corte ha tenuto conto per la prima volta del cambiamento di prassi decretato dal TFA, esprimendo le seguenti considerazioni: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Vbis) Alfine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 salaires des femmes et des hommes." Ora, dalle citate tabelle figura che nel Canton Ticino per il 1998 il salario medio di una donna esercitante attività semplici e ripetitive era di fr. 2683.-- al mese nel settore pubblico e privato (TA13), mentre invece nel settore privato il salario ammontava a fr. 2672.-- mensili (TA14). (A livello nazionale esso era invece di fr. 3505.--, TA1). Infine, va ancora ricordato che i salari risultanti dalle statistiche devono essere elevati per tenere conto di una durata media del lavoro di 41,9 ore e non di 40 ore (cfr. Pratique VSI 2000 pag. 85: "Il convient cependant de relever que ce salaire standardisé se base généralement sur une durée de travail de 40 heures par semaine, ce qui est inférieur à l'horaire habituel moyen de travail de 41,9 heures dans les entreprises en 1996 (L'économie publique, 1999 n° 8, annexe p. 27, Tableau B 9.2). Pour un horaire de travail hebdomadaire de 41,9 heures, le salaire se monte ainsi à 4498 francs par mois ou à 53976 francs par année (Fr. 4498.-- x 12") e, se del caso adattati al rincaro (cfr. STFA del 9 maggio 2000 nella causa I. consid. 7a). Questo porterebbe, nel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in fr. 45'390.-- (rispettivamente fr. 47'929.--) per gli uomini e in fr. 33'587.-- (rispettivamente: fr. 33'725.--) per le donne. 2.8.   Nella fattispecie in esame, alla luce delle considerazioni che precedono, accertata una capacità lavorativa in attività di tipo leggero e tenuto conto della riduzione massima del 25% del salario stabilito per siffatte attività nel settore privato, il reddito da invalido, nel 1998, ammonta a fr. 34'042 (75% di fr. 45'390). Dagli atti risulta che l'ultimo salario percepito dall'assicurato alle dipendenze della __________ ammontava, nel 1996, a fr. 58'676. Inoltre dalle informazioni fornite dal datore di lavoro, emerge che senza invalidità, nel 2000, l'assicurato avrebbe potuto conseguire un reddito pari a fr. 65'000. E' pertanto da ritenere che nel 1998 (la decisione qui impugnata sostituisce quella resa in data 7 settembre 1998), anche volendo - per ipotesi - considerare un reddito da valido di fr. 65'000, il tasso d'invalidità dell'assicurato (47,6%) era tale da giustificare l'erogazione di un quarto di rendita. In simili circostanze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