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32.2001.35 vom 26. März 2001</w:t>
      </w:r>
    </w:p>
    <w:p>
      <w:r>
        <w:t>TI Tribunale d'appello, 2001-03-26, IT</w:t>
      </w:r>
    </w:p>
    <w:p>
      <w:r>
        <w:rPr>
          <w:b/>
        </w:rPr>
        <w:t xml:space="preserve">Quelle: </w:t>
      </w:r>
      <w:r>
        <w:t>https://mcp.opencaselaw.ch/entscheid/ti_gerichte_32.2001.35</w:t>
      </w:r>
    </w:p>
    <w:p>
      <w:r>
        <w:t>FR: TI_GERICHTE 32.2001.35 du 26 mars 2001</w:t>
      </w:r>
    </w:p>
    <w:p>
      <w:r>
        <w:t>IT: TI_GERICHTE 32.2001.35 del 26 marzo 2001</w:t>
      </w:r>
    </w:p>
    <w:p>
      <w:pPr>
        <w:pStyle w:val="Heading2"/>
      </w:pPr>
      <w:r>
        <w:t>Regeste</w:t>
      </w:r>
    </w:p>
    <w:p>
      <w:r>
        <w:t>Sentenza o decisione senza scheda</w:t>
      </w:r>
    </w:p>
    <w:p>
      <w:pPr>
        <w:pStyle w:val="Heading2"/>
      </w:pPr>
      <w:r>
        <w:t>Erwägungen</w:t>
      </w:r>
    </w:p>
    <w:p>
      <w:r>
        <w:rPr>
          <w:b/>
        </w:rPr>
        <w:t>E. 1</w:t>
      </w:r>
    </w:p>
    <w:p>
      <w:r>
        <w:t>Direzione dell'azienda</w:t>
      </w:r>
    </w:p>
    <w:p>
      <w:r>
        <w:t>20%</w:t>
      </w:r>
    </w:p>
    <w:p>
      <w:r>
        <w:t>20%</w:t>
      </w:r>
    </w:p>
    <w:p>
      <w:r>
        <w:rPr>
          <w:b/>
        </w:rPr>
        <w:t>E. 2</w:t>
      </w:r>
    </w:p>
    <w:p>
      <w:r>
        <w:t>lavori amministrativi</w:t>
      </w:r>
    </w:p>
    <w:p>
      <w:r>
        <w:t>10%</w:t>
      </w:r>
    </w:p>
    <w:p>
      <w:r>
        <w:t>10%</w:t>
      </w:r>
    </w:p>
    <w:p>
      <w:r>
        <w:rPr>
          <w:b/>
        </w:rPr>
        <w:t>E. 3</w:t>
      </w:r>
    </w:p>
    <w:p>
      <w:r>
        <w:t>servizio, aiuto cucina, mise en place, ecc.</w:t>
      </w:r>
    </w:p>
    <w:p>
      <w:r>
        <w:t>70%</w:t>
      </w:r>
    </w:p>
    <w:p>
      <w:r>
        <w:t>35%</w:t>
      </w:r>
    </w:p>
    <w:p>
      <w:r>
        <w:t>100%</w:t>
      </w:r>
    </w:p>
    <w:p>
      <w:r>
        <w:t>65%</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La giurisprudenza permette, nei casi in cui il calcolo dei redditi risulti particolarmente difficile, che la graduazione dell’invalidità avvenga eccezionalmente secondo il metodo straordinario. Capita in particolare nel caso di indipendenti, che un calcolo sufficientemente preciso dei redditi da porre a confronto sia escluso (cfr. AHI praxis 1998 p. 120;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(AHI praxis 1998 p. 120;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AHI praxis 1998 p. 121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AHI praxis 1998 p. 120; SVR 1996 IV Nr. 74 p. 213ss consid. 2b; DTF 104 V 138; ZAK 1987 p. 260s. consid. 2a; DTF 105 V 151). Una determinata limitazione della capacità produttiva funzionale può, non deve tuttavia forzatamente, produrre una perdita di guadagno della medesima entità (AHI praxis 1998 p. 120 consid. 1.a). Se ci si fondasse, infine, esclusivamente sul raffronto delle attività, il principio secondo cui l’invalidità delle persone che esercitano attività lucrativa deve essere determinato in base alla capacità di guadagno, sarebbe svuotato del suo significato (AHI Praxis 1998 p. 120; DTF 104 V 136 consid. 2c; Valterio, Droits et pratique de l’assurance invalidité, les prestations, p. 217). L’invalidità degli indipendenti è quindi valutata determinando in che misura l’assicurato può ancora assumere certe funzioni e l’importanza di queste in relazione al prodotto globale della ditta. Inoltre è necessario esaminare in che modo si potrebbe ridurre l’incapacità di guadagno, sostituendo dei compiti con altri, più adatti all’invalidità (DTF 104 V 35). Se l’attività manuale può essere assunta dai suoi impiegati, si può ad esempio chiedere ad un capo d’azienda di concentrare i suoi sforzi su compiti amministrativi. In seguito si esamina se l’incapacità di guadagno nei diversi settori influenza il prodotto dell’azienda. In fine il reddito ipotetico di un indipendente è calcolato determinando quale sarebbe stato lo sviluppo probabile dell’azienda se egli non fosse stato invalido (RCC 1981 p. 40; RCC 1972 p. 289). Non si deve invece stabilire l’esistenza di un grado di invalidità sulla base delle sole conclusioni mediche (RAMI 1996 p. 34 e 36 consid. 3b), a meno che, congiunte con altri atti, non giustifichino questa conclusione (RCC 1962 p. 441). 2.5.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Se tuttavia l’interessato cessa la propria attività indipendente, chiudendo la ditta, si può rinunciare all’applicazione del metodo straordinario di calcolo dell’invalidità. In tal caso infatti il raffronto delle mansioni non è più possibile (RAMI 1995 p. 106ss). 2.6.   Dagli atti medici acquisiti all'incarto AI emerge che con rapporto 19 agosto 1999 il medico curante dott. __________, posta la diagnosi di " Gonartrosi sx sintomatica in pz. stato dopo frattura del plateau tibiale e trapianto di spongiosa nel 1993 Sindrome lombo-vertebrale cronica Ipertensione arteriosa media Sovrappeso (BMI 29.9) Ipertrofia prostatica media oligosintomatica." (Doc. AI _, pto. 3) ha evidenziato in particolare la presenza di " Gonalgie soprattuto a salire e scendere le scale che si accentuano al pomeriggio e alla sera con zoppia, necessità di doversi riposare durante la giornata e episodi di lombalgia e il tutto accentuato dalla stazione eretta prolungata e dal sovrappeso. Presenza di mitto debole con 2-3 volte nicturia senza disuria. Valori pressori elevati senza sintomi." (Doc. AI _, pto. 4.2) Il sanitario ha quindi valutato un'incapacità al lavoro del 50% a far tempo dal 1. agosto 1998 (cfr. anche certificato del dott. __________ del 4 gennaio 1999, in doc. AI _). L'assicurato è inoltre stato esaminato dal dott. __________, primario di ortopedia-traumatologia all'Ospedale regionale di __________ e Valli, il quale aveva in precedenza eseguito un'artroplastica  totale dell'anca sinistra cui l'assicurato si era sottoposto in data 5 febbraio 2000. Con rapporto 22 agosto 2000 lo specialista, posta la diagnosi di " DIAGNOSI: Gonartrosi ex retropatellare e laterale post‑traumatica. Status dopo artroplastica anca sx." (Doc. AI _) ha quindi osservato: " (…) ANAMNESI: Il paziente si sente molto bene dopo l'artroplastica dell'anca ex. Comunque, dopo l'incidente al ginocchio sx, si trova un'artrosi deformante del ginocchio, dolorosa soprattutto al lato laterale e anche retropatellare. STATUS: Paziente di 53 anni con un peso corporale di 103 kg, morfotipo del ginocchio ex lievemente più in valgo che contralaterale, rumore importante e doloroso del compartimento laterale e retropatellare. Stabilità in piano sagittale e frontale normale. Lieve atrofia della muscolatura della coscia. RADIOGRAFIE: Ginocchio ap lat e ortoradiogramma conferma il lieve ipervalgo del ginocchio ex, ma soprattutto l'artrosi avanzata retropatellare e il compartimento laterale. PROCEDERE: Per questo paziente di 53 anni e in sovrappeso, non è più possibile un'abilità lavorativa in qualità di cuoco. C'è un'indicazione per un'artroplastica, ma non di chirurgia conservativa a causa dell'artrosi retropatellare. E' quindi indicata un'artroplastica totale al ginocchio sx con correzione d'asse che abbiamo discusso con il paziente, il quale penserà a questa proposta e si annuncerà eventualmente per il trattamento chirurgico." (Doc. AI _) Dopo aver fatto esperire un'inchiesta economica a cura dell'ispettorato AI - di cui si dirà nei considerandi successivi - l'amministrazione a chiesto al dott. __________ di pronunciarsi sullo stato attuale di salute e sulla capacità lavorativa dell'assicurato, con particolare riguardo all'esigibilità sia delle mansioni amministrative e dirigenziali che di quelle inerenti al servizio ai tavoli, all'aiuto cucina alla mise en place ecc., ripartite, come emerso dalla citata inchiesta, in misura del 30% le prime e del 70% le seconde. Con scritto 30 novembre lo specialista si è limitato ad indicare un'incapacità lavorativa dell'assicurato quale albergatore pari al 50%. 2.7.   Come è già stato rilevato in numerose sentenze la valutazione dell'inva­lidità non va stabilita unicamente in base a fattori puramente medico-teorici (RAMI 1996 p. 34, p. 36 consid. 3b; STFA inedita 23.3.92 in causa F.A., consid. 4; DTF 110 V 275 consid. 4a, 105 V 207 seg.), bensì rilevanti sono gli effetti del danno alla salute sulla capacità di guadagno (RAMI 1996 p. 34; p. 36 consid. 3b; DTF 114 V 283 consid. 1c). La documentazione medica costituisce un impor­tante elemento di giudizio per determinare quali lavori siano ancora ragionevolmente esigibili dall'assicurato (SVR 1996 IV Nr. 74 p. 214 consid. 2d; DTF 114 V 314 consid. 3a, 105 V 158 consid. 1; RCC 1982 pag. 35 consid. 1). Non spetta invece al medico graduare l'invalidità dell'assicurato (DTF 114 v 315 consid. 315 consid. 3c). Il suo compito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Di conseguenza, il fatto che un assicurato sia, da un profilo medico, incapace al lavoro ad un determinato grado, non significa ch'egli debba necessariamente benefi­ciare del riconoscimento dello stesso grado d'invalidità da parte dell’AI.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2.8.   L'amministrazione, come accennato, ha quindi fatto esperire un'inchiesta per indipendenti dalla quale emerge che, prima dell'insorgenza del danno alla salute, la distribuzione usuale delle mansioni dell'assicurato era composta - e ciò è rimasto incontestato - per il 20% da lavori di direzione dell'azienda, per 10% da lavori amministrativi e per il 70% da lavori quali il servizio, l'aiuto in cucina, la mise en place ecc.. Per quanto riguarda le limitazioni riscontrate in relazione alle singole mansioni svolte dall'assicurato, nel rapporto d'inchiesta -  nel quale sono stati dettagliatamente esposti i dati riguardanti l'azienda, la manodopera impiegata e gli elementi di reddito, sia prima che dopo l'insorgenza del danno alla salute - è stata in particolare evidenziata una limitazione nello svolgimento delle mansioni di cucina, di servizio al bar e della mise en place, mentre è stato precisato che attività direzionali e amministrative possono essere ancora svolte dall'assicurato in misura completa. Al fine di valutare il grado d'invalidità dell'assicurato, l'incaricato dell'inchiesta ha quindi proceduto al raffronto delle diverse attività indicando in termini percentuali in che misura tali mansioni risultano ancora accessibili dopo l'insorgenza del danno alla salute: A B C 1. Direzione dell'azienda 20% 20% 2. lavori amministrativi 10% 10% 3. servizio, aiuto cucina, mise en place, ecc. 70% 35% 100% 65% (Doc. AI _, pto. 5) osservando infine quanto segue: " (…) 5.2 Valutazioni supplettive N.B. Nella valutazione dell'attività ancora possibile si tiene in considerazione quanto dichiarato dall'assicurato, ossia d'essere stato occupato, prima del 1998, nella misura del 79% in lavori di servizio clientela, aiuto cucina ecc. Considerato che dal lato medico è indicata un'incapacità lavorativa del 50% (che si ritiene unicamente per i lavori manovali), ne risulta un grado d'invalidità inferiore al 40%. Prima di intimare una proposta di decisione completare l'istruttoria della pratica richiedendo la documentazione contabile alla Fiduciaria. Sempre in cura presso il Dr. __________. Dal gennaio 2000 non riceve più IPG dalla __________, scadenza dei 720 giorni." (Doc. AI _) La percentuale di limitazione complessiva del 35% stabilita dall'Ispettorato AI nell'ambito dell'inchiesta economica, sulla base della situazione accertata nell'aprile 2000 e delle dichiarazioni fornite dall'assicurato, è indi stata posta alla base della decisione con cui l'UAI ha respinto richiesta di prestazioni. Pendente lite, interpellato dal TCA in merito all'esigibilità delle singole mansioni componenti l'attività di albergatore, il dott. __________ ha rilevato che l'incapacità valutata al 50% quale albergatore non esclude l'esigibilità di un " lavoro parziale di tipo burocratico, direzionale o amministrativo" precisando che " dal profilo medico le limitazioni riscontrate nell'ambito dell'inchiesta economica per indipendenti ed in particolare le riduzioni di rendimento espresse in termini percentuali con riferimento alle singole mansioni riportate alla tabella di cui al pto. 5.1 del relativo rapporto sono attendibili e giustificate " (cfr. doc. _). Dopo attento esame degli atti, questo TCA non può che confermare l'attendibilità e la concludenza ai fini istruttori sia delle risultanze dell'inchiesta economica che della valutazione della capacità lavorativa espressa dal dott. __________ il quale, nelle more della presente procedura, ha avuto modo di confermare l'assenza di limitazioni per quanto riguarda l'esercizio di attività direzionali e amministrative nonché l'esistenza di un'incapacità del 50% nello svolgimento delle altre mansioni componenti l'attività di albergatore. Del resto, anche la valutazione e la descrizione delle limitazioni fatta dal medico curante dott. __________ - il quale ha indicato un grado d'incapacità al lavoro del 50% dal 1. agosto 1998 in relazione alla presenza di dolori lombari, di dolori alle ginocchia nel salire e scendere le scale, la necessità di riposo durante la giornata, " il tutto accentuato dalla stazione eretta prolungata e dal sovrappeso " (cfr. consid. 2.6) - non possono che confermare l'attendibilità del giudizio espresso dal dott. __________ in merito alla piena esigibilità di mansioni amministrative o direzionali, che nessun elemento agli atti consente quindi di ritenere siccome controindicate. In simili condizioni è pertanto da ritenere dimostrato con la certezza richiesta nel campo delle assicurazioni sociali (cfr. SVR 1996 KV Nr. 85 pag. 269; SVR 1996 LPC Nr. 22 pag. 263ss; DTF 121 V 208 consid. 6a; RAMI 1994 pag. 210/211), che il danno alla salute di cui l'assicurato è portatore provoca una riduzione di rendimento quale albergatore e, di conseguenza, un'invalidità pari al 35%. Il querelato provvedimento con cui l'amministrazione ha respinto la richiesta di prestazioni deve pertanto essere confermato. 3.1.   Con il gravame l'assicurato ha chiesto l'erezione di una perizia medica. Al proposito è da osservare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Poiché in concreto la documentazione medica agli atti risulta sufficiente ai fini della pronuncia del presente giudizio, la richiesta d'assunzione di prove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