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32.2001.32 vom 12. April 2001</w:t>
      </w:r>
    </w:p>
    <w:p>
      <w:r>
        <w:t>TI Tribunale d'appello, 2001-04-12, IT</w:t>
      </w:r>
    </w:p>
    <w:p>
      <w:r>
        <w:rPr>
          <w:b/>
        </w:rPr>
        <w:t xml:space="preserve">Quelle: </w:t>
      </w:r>
      <w:r>
        <w:t>https://mcp.opencaselaw.ch/entscheid/ti_gerichte_32.2001.32</w:t>
      </w:r>
    </w:p>
    <w:p>
      <w:r>
        <w:t>FR: TI_GERICHTE 32.2001.32 du 12 avril 2001</w:t>
      </w:r>
    </w:p>
    <w:p>
      <w:r>
        <w:t>IT: TI_GERICHTE 32.2001.32 del 12 aprile 2001</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cpv. 1 lett. b LAI). 2.3.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Nella fattispecie in esame __________, nata nel 1947, contesta il calcolo della sua rendita, rilevando di non aver alcun'altra entrata. Va a questo proposito rammentato che il reddito annuo medio della rendita AI è determinato dalla somma dei redditi da attività lucrativa rivalutati e degli accrediti per compiti educativi e assistenziali, divisi per il numero di anni di contribuzione (cfr. art. 30 cpv. 2 LAVS). Per cui i riferimenti alla situazione attuale dell'insorgente circa i redditi conseguiti da suo marito, come pure l'ammontare dei premi della cassa malati o dell'affitto, non sono rilevanti per il calcolo della rendita in oggetto. 2.7.1.   Il periodo di contribuzione dell'assicurata (classe 1947) va dal 1° gennaio 1968 (1° gennaio susseguente il 20.o anno di età) al 31 dicembre 1998 (31 dicembre precedente l’anno (1999) in cui è sorto il diritto ad una rendita AI), per complessivi 31 anni (durata di contribuzione effettiva: 30 anni e dieci mesi). Infatti, i periodi di matrimonio per i quali non sono stati pagati contributi conformemente all'articolo 3 capoverso 2 lettere b e c LAVS, nella versione precedente al 1° gennaio 1997, e durante i quali la donna era assicurata, sono considerati anni di contribuzione (DR marg. 5024). Inoltre la cassa ha colmato la lacuna contributiva del 1968 utilizzando 3 mesi derivanti dai redditi giovanili (art. 52 b OAVS) e due mesi dell'anno in cui è sorto il diritto alla rendita (art. 52 c OAVS). Presentando dunque l'insorgente un periodo di contribuzione di 31 anni, in virtù delle tabelle UFAS il cui uso è obbligatorio ex art. 30 bis LAVS, ha diritto alla scala di rendita 44, ossia la massima prevista. 2.7.2.   Per determinare il reddito annuo medio, occorre innanzitutto sommare i redditi risultanti da un’attività lucrativa iscritti nel conto individuale della ricorrente nel periodo 1° gennaio 1968 - 31 dicembre 1998. Come già detto (cfr. consid. 2.4), il RAM è composto dalla somma risultante dai propri redditi da attività lucrativa e dagli accrediti per compiti di educazione computabili durante il proprio periodo di contribuzione. In particolare non sono computati i redditi dell'anno in cui è sorto l'evento assicurato (in concreto: 1999, cfr. art. 52 c OAVS), ma quelli provenienti da un'attività lucrativa realizzati durante il periodo di contribuzione e registrati nel conto individuale. Nel caso di specie, la Cassa ha sommato tutti i redditi da attività lucrativa iscritti nel conto individuale dell'assicurata relativi al succitato periodo, compresi i redditi conseguiti prima del 1° gennaio che segue il compimento dei 20 anni e computati per colmare le lacune contributive (art. 52b OAVS, consid. 2.7.1.), giungendo così all'importo di fr. 265'466.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dell'assicurata è avvenuta nel 1968. Pertanto, dalle citate tavole il fattore di rivalutazione risulta essere l'1,344. L'importo rivalutato va poi diviso per i 30 anni e 10 mesi effettivi di contribuzione (265'466 x 1,344 : 30 anni e 10 mesi), per un reddito annuo di fr. 11'571. Per ogni anno in cui l’assicurata ha provveduto all’educazione dei figli minori di 16 anni viene assegnato un accredito che corrisponde al triplo della rendita minima vigente al momento in cui è sorto il diritto alla rendita (art. 29 sexies cpv. 1 LAVS, consid. 2.5). Durante il matrimonio l’assicurata ha avuto due figlie nate nel 1972 e nel 1976. Ne consegue che vanno attribuiti accrediti dal 1973 (anno susseguente la nascita della prima figlia) al 1992 (anno del compimento del 16.o anno di età della seconda figlia). Nessun accredito è infatti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Ne consegue quindi che all'insorgente vanno computati 20 mezzi accrediti. Poiché ogni accredito corrisponde al triplo della rendita annua di vecchiaia minima (art. 29 sexies cpv. 2 LAVS), ossia fr. 36'180.-( 3 x fr. 1'005.-- x 12 mesi), l’importo complessivo ammonta a fr. 361'800.-- (36'180 x 10 accrediti). La media dell’accredito per compiti educativi (intero) è invece determinata secondo la seguente formula: (rendita di vecchiaia annua minima x 3) x numero bonifici educativi durata di contribuzione computabile (marg. 5333 delle Direttive sulle rendite (DR), edite dall'UFAS). Pertanto, nella fattispecie, la media degli accrediti per compiti educativi corrisponde a fr. 11'734.-- (fr. 361'800.--: 30 anni e 10 mesi). Ne consegue che il reddito annuo medio della rendita corrisponde a fr. 23'305.-- (11'571+ 11'734) che, arrotondato all’importo immediatamente superiore secondo le tabelle UFAS, ammonta a fr. 24'120 nel 1999 e 24'720 nel 2001. Di conseguenza la prestazione di __________ (mezza rendita AI), calcolata con l’ausilio della citate tabelle, sulla base di una scala di rendita 44 ed un RAM di fr. 24'120 (fr. 24'720 nel 2001) ammonta a fr. 633 nel 1999 e a fr. 649 nel 2001. In queste circostanze, la decisione impugnata merita conferma, mentre il ricorso va respinto. 2.8.   L'insorgente sostiene infine di non poter vivere con la rendita assegnatale. Come ricordato dall'UAI, se dovesse trovarsi in condizioni economiche disagiate, può sempre chiedere - qualora non l'avesse già fatto - l'erogazione di una prestazione complementare. La domanda dovrà essere formulata su apposito modulo che può essere chiesto all'Agenzia comunale AVS del proprio Comune di domicilio. Tale richiesta sarà accolta, mediante una separata decisione, impugnabile al TCA, nella misura in cui il reddito determinante risulterà inferiore al limite imposto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