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32.2001.24 vom 17. September 2001</w:t>
      </w:r>
    </w:p>
    <w:p>
      <w:r>
        <w:t>TI Tribunale d'appello, 2001-09-17, IT</w:t>
      </w:r>
    </w:p>
    <w:p>
      <w:r>
        <w:rPr>
          <w:b/>
        </w:rPr>
        <w:t xml:space="preserve">Quelle: </w:t>
      </w:r>
      <w:r>
        <w:t>https://mcp.opencaselaw.ch/entscheid/ti_gerichte_32.2001.24</w:t>
      </w:r>
    </w:p>
    <w:p>
      <w:r>
        <w:t>FR: TI_GERICHTE 32.2001.24 du 17 septembre 2001</w:t>
      </w:r>
    </w:p>
    <w:p>
      <w:r>
        <w:t>IT: TI_GERICHTE 32.2001.24 del 17 settembre 2001</w:t>
      </w:r>
    </w:p>
    <w:p>
      <w:pPr>
        <w:pStyle w:val="Heading2"/>
      </w:pPr>
      <w:r>
        <w:t>Regeste</w:t>
      </w:r>
    </w:p>
    <w:p>
      <w:r>
        <w:t>Sentenza o decisione senza scheda</w:t>
      </w:r>
    </w:p>
    <w:p>
      <w:pPr>
        <w:pStyle w:val="Heading2"/>
      </w:pPr>
      <w:r>
        <w:t>Erwägungen</w:t>
      </w:r>
    </w:p>
    <w:p>
      <w:r>
        <w:rPr>
          <w:b/>
        </w:rPr>
        <w:t>E. 40</w:t>
      </w:r>
    </w:p>
    <w:p>
      <w:r>
        <w:t>per cento. Il diritto alla rendita secondo l’art. 28 LAI nasce al più presto nel momento in cui l’assicurato presenta un'incapacità permanente di guadagno pari almeno al 40% oppure è stato, per un anno e senza notevoli interruzioni, incapace al lavoro per almeno il 40% in media (art. 29 LAI). 2.3.   Secondo l’art. 36 cpv. 1 LAI hanno diritto alle rendite ordinarie gli assicurati legittimati alla rendita, che quando l’invalidità si manifesta, hanno pagato i contributi AVS per almeno un anno. Per quanto riguarda il calcolo delle rendite d’invalidità l’art. 36 cpv. 2 LAI prevede che sono applicabili per analogia le norme dell’AVS, riservate alcune norme specifiche della LAI. Se l'assicurato non ha ancora compiuto quarantacinque anni quando diventa invalido, il reddito medio dell'attività lucrativa è aumentato di un supplemento percentuale. Tale supplemento è fissato dal Consiglio federale secondo l'età dell'assicurato al momento dell'insorgenza dell'invalidità (art. 36 cpv. 3 LAI). Infine, se un assicurato con una durata intera di contribuzione non ha ancora compiuto i 25 anni al momento dell'insorgenza dell'invalidità, la sua rendita d'invalidità e le eventuali rendite completive ammontano ad almeno il 133 1/3 per cento dell'importo minimo della corrispondente rendita completa (art. 37 cpv. 2 LAI). 2.4.   A seconda che l'assicurato abbia pagato sempre e regolarmente i contributi dovuti oppure che il suo periodo di contribuzione presenti delle lacune contributive, egli ha diritto ad una rendita completa o parziale (cfr. art. 29 cpv. 2 lett. a, b LAVS), vale a dire ad una rendita calcolata sulla base della scala 44 (rendita completa) o di una scala inferiore (rendita parziale; cfr. art. 52 OAVS). Il calcolo della rendita d'invalidità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 (art. 29 bis cpv. 1 LAVS). Il periodo di contribuzione è completo se una persona presenta lo stesso numero di anni di contribuzione degli assicurati della sua classe di età (art. 29 ter cpv. 1 LAVS). Secondo l’art. 29 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Inoltre, la rendita è calcolata in base al reddito annuo medio dell'assicurato (art. 29 quater LAVS). Esso si compone: - dei redditi risultanti da un’attività lucrativa (lett. a); - degli accrediti per compiti educativi (lett. b); - degli accrediti per compiti assistenziali (lett. c). La somma dei redditi dell’attività lucrativa deve essere rivalutata secondo il fattore di cui all'art. 51 bis cpv. 1 OAVS (art. 30 cpv. 1 e art. 33ter LAVS). Il reddito annuo medio è dunque determinato sommando i redditi da attività lucrativa rivalutati e gli accrediti per compiti educativi e assistenziali e divisi per il numero di anni di contribuzione (art. 30 cpv. 2 LAVS). Il reddito annuo determinante (indicato sulla decisione della Cassa) non corrisponde dunque necessariamente all'ultimo reddito conseguito dall'assicurato, ma serve unicamente a fissare la corrispondente rendita. 2.5.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capoverso 1; essi sono computati come reddito di un’attività lucrativa (art. 29 quinquies cpv. 2 LAVS). Secondo l’art. 29 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del 20.o anno di età e il 31 dicembre che precede l’insorgere dell’evento assicurativo da parte del coniuge che ha per primo diritto alla rendita (art. 29 quinquies cpv. 4 lett. a LAVS) e - i periodi durante i quali entrambi i coniugi sono stati assicurati all’AVS, con riserva dell’art. 29 bis cpv. 2 LAVS (art. 29 quinquies cpv. 4 lett. b LAVS). Secondo l’art. 29 sexies cpv. 1 LAVS è riconosciuto un accredito per compiti educativi agli assicurati per gli anni durante i quali hanno esercitato l’autorità parentale su uno o più figli minori di 16 anni (per determinati casi cfr. art. 52e e f OAVS). Generalmente l’anno di inizio dell’accredito sorge con la nascita del primo figlio (marg. 5316 delle Direttive sulle rendite edite dall’UFAS (DR) valide dal 1.01.1997) e cessa con il compimento del 16mo anno di età dell’ultimo figlio (marg. 5320 DR).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2.6.   In concreto la ricorrente ritiene che l'ammontare della rendita non sia conforme alla sua situazione, potendo, se non fosse invalida, percepire uno stipendio di fr. 3'500. La decisione non avrebbe tenuto conto della possibilità di sviluppo nella sua professione. Va preliminarmente rammentato che l'ammontare della rendita AI dipende esclusivamente, come visto in precedenza (consid. 2.4.), dal periodo di contribuzione durante il quale l'assicurata ha pagato i contributi sociali e dal reddito annuo medio conseguito in quel periodo (art. 29 bis cpv. 1 LAVS). Ininfluente, per il calcolo dell'ammontare della rendita, è invece l'attuale, rispettivamente la futura situazione finanziaria dell'assicurata. 2.6.1.   Periodo di contribuzione Come visto (consid. 2.4), per determinare gli anni interi di contribuzione di una persona occorre basarsi sulla durata di contribuzione che essa ha compiuto dal 1° gennaio dell'anno civile successivo al compimento dei 20 anni fino al 31 dicembre precedente l'insorgere dell'evento assicurato. Si considera come evento assicurato il compimento dell'età di pensionamento, la data d'inizio dell'invalidità o del decesso (cfr. direttive UFAS sulle rendite marg. 5020). Da rilevare inoltre che giusta l'art. 52c OAVS i periodi di contribuzione tra il 31 dicembre precedente l'insorgere dell'evento assicurato e il sorgere del diritto alla rendita possono essere computati per colmare lacune di contribuzione. I redditi provenienti da un'attività lucrativa realizzati durante questo periodo non sono tuttavia presi in considerazione per il calcolo della rendita. Inoltre, l'art. 52b OAVS prevede che i periodi di contribuzione compiuti prima dei 20 anni vanno presi in considerazione ove la durata di contribuzione sia incompleta. Nella fattispecie in esame per __________ fa stato il periodo di contribuzione dal 1° gennaio 1997 (anno susseguente il compimento del 20.o anno di età) al 31 dicembre 1999 (anno precedente l'insorgere dell'evento assicurato). Dall’esame dei conti individuali dell'insorgente, dove sono tra l'altro registrati i redditi da attività lucrativa per i quali sono stati versati i contributi AVS (art. 30ter LAVS e art. 140ss OAVS) risulta che essa presenta un periodo di contribuzione completo di 3 anni. In base alle tabelle sulle rendite edite dall’UFAS, il cui uso è obbligatorio ex art. 30 bis LAVS, con un simile periodo di contribuzione si ottiene la scala di rendita 44, che è la massima prevista. 2.6.2.   Reddito annuo medio Occorre ora verificare la determinazione del reddito annuo medio (RAM). Come già detto (cfr. consid. 2.4), il RAM è composto dalla somma risultante dai redditi da attività lucrativa e dagli accrediti per compiti di educazione computabili durante il proprio periodo di contribuzione. In particolare non sono computati i redditi dell'anno in cui è sorto l'evento assicurato (art. 52c OAVS), né, di regola, quelli compiuti prima dei 20 anni (art. 52b OAVS: solo in caso di durata di contribuzione incompleta ai sensi dell'art. 29ter LAVS vengono computati). Nel caso di specie, la cassa ha sommato tutti i redditi da attività lucrativa iscritti nel conto individuale dell'assicurata relativi al succitato periodo, giungendo così all'importo di fr. 39'549. L'amministrazione, contrariamente a quanto ritenuto dall'insorgente (doc. _), ha tenuto conto anche dei redditi derivanti dall'assicurazione disoccupazione percepita nel corso del 1998 (doc. _). Orbene, la somma dei redditi da attività lucrativa deve essere rivalutata in funzione dell’indice previsto per l’adeguamento delle rendite all’evoluzione dei prezzi e dei salari di cui all’art. 33 ter LAVS (cfr. rinvio dell'art. 30 cpv. 1 LAVS). Tale fattore di rivalutazione è stabilito dall’Ufficio federale delle assicurazioni sociali (UFAS) secondo le modalità di calcolo esposte all’art. 51 bis OAVS. Il fattore di rivalutazione è contenuto nelle tavole per la determinazione del reddito annuo medio, edite dall’UFAS, il cui uso è obbligatorio (cfr. art. 30 LAVS, art. 51bis OAVS) e varia a seconda della prima registrazione sul conto individuale determinante per la rendita. Nel caso che ci occupa, la prima registrazione determinante nel conto individuale dell'assicurato è avvenuta nel 1997. Pertanto, dalle citate tavole il fattore di rivalutazione risulta essere l'1.000. L'importo va poi diviso per i 3 anni effettivi di contribuzione (39'549 x 1.000 : 3), per un reddito annuo di fr. 13'183. Come visto al consid. 2.2., giusta l'art. 36 cpv. 3 LAI, se l'assicurato non ha ancora compiuto i quarantacinque anni quando diventa invalido, il reddito medio dell'attività lucrativa è aumentato di un supplemento percentuale. In concreto, in virtù dell'art. 33 OAI il reddito va aumentato dell'80%, e raggiunge un importo complessivo di fr. 23'729. Ne consegue che il reddito annuo medio della rendita corrisponde a fr. 23'729.-- che, arrotondato all’importo immediatamente superiore secondo le tabelle UFAS, ammonta a fr. 24'120.-- nel 2000 e a fr. 24'720.-- nel 2001, per delle prestazioni che sarebbero di fr. 1'266 (633 con un'invalidità al 50%), rispettivamente di fr. 1'298. Tuttavia, giusta l'art. 37 cpv. 2 LAI, se un assicurato con una durata intera di contribuzione non ha ancora compiuto i 25 anni al momento dell'insorgenza dell'invalidità, la sua rendita d'invalidità e le eventuali rendite completive ammontano ad almeno il 133 1/3 per cento dell'importo minimo della corrispondente rendita completa (nel 1999 e 2000: fr. 1005; nel 2001: fr. 1'030). Di conseguenza, in concreto, la prestazione a favore di __________ calcolata con l’ausilio della citate tabelle, sulla base di una scala di rendita 44 ammonta a fr. 670 dal 1.8.2000 al 31.10.2000 (invalidità al 50%: 1005 X 133 1/3% : 2), fr. 1'340 (1005 X 133 1/3%) dal 1.11.2000 al 31.12.2000 (invalidità al 67%, rendita al 100%) e fr. 1'373 (1'030 X 133 1/3%) dal 1.1.2001, come rettamente calcolato dalla Cassa. In queste circostanze la decisione impugnata merita conferma, mentre il ricorso va respinto. 2.7.   Nel proprio gravame l'assicurata chiede di essere sentita (doc. _ e _). Il TCA rileva innanzitutto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dell'8 novembre 1999 nella causa G.H. contro CCC e TCA, H 74/99 Ws, consid. 5b, pag. 6; DTF 122 V 47; cfr. pure DTF 124 V 90, consid. 6, pag. 94 e il rinvio alla DTF prima citata).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2a ed., pag. 39 no. 111 e pag. 117 no. 320; Gygi, Bundesverwaltungsrechtspflege, 2a ed., pag. 274; Kummer, Grundriss des Zivilprozessrechts, 4a ed., pag. 135; Scartazzini, Les rapports de causalité dans le droit suisse de la sécurité sociale, tesi Ginevra 1991, pag. 63; cfr. pure STFA del 13 novembre 2000 in re F.S., H 238/98; DTF 122 II 469 consid. 4a, 122 III 223 consid. 3c, 120 Ib 229 consid. 2b, 119 V 344 consid. 3c e rinvii). Tale modo di procedere non costituisce una violazione del diritto di essere sentito (DTF 124 V 94 consid. 4b, 122 V 162 consid. 1d, 119 V 344 consid. 3c e rinvii). In concreto, alla luce delle risultanze degli atti di causa, questo Tribunale ritiene la fattispecie sufficientemente chiarita dall’esame degli atti dell’incarto per cui rinuncia all'audizione della ricorrente e all'assunzione di ulteriori prove. 2.8.   Infine, va abbondanzialmente rilevato, come correttamente affermato dalla Cassa nella sua risposta, che l'assicurata, se ritiene di dover far capo all'aiuto di terzi e di aver diritto ad un assegno per grandi invalidi (art. 42 LAI), può presentare una domanda utilizzando i relativi moduli previsti a questo effetto e ottenibili presso le agenzie AVS del Comune di domicilio.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