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32.2001.115 vom 22. Februar 2002</w:t>
      </w:r>
    </w:p>
    <w:p>
      <w:r>
        <w:t>TI Tribunale d'appello, 2002-02-22, IT</w:t>
      </w:r>
    </w:p>
    <w:p>
      <w:r>
        <w:rPr>
          <w:b/>
        </w:rPr>
        <w:t xml:space="preserve">Quelle: </w:t>
      </w:r>
      <w:r>
        <w:t>https://mcp.opencaselaw.ch/entscheid/ti_gerichte_32.2001.115</w:t>
      </w:r>
    </w:p>
    <w:p>
      <w:r>
        <w:t>FR: TI_GERICHTE 32.2001.115 du 22 février 2002</w:t>
      </w:r>
    </w:p>
    <w:p>
      <w:r>
        <w:t>IT: TI_GERICHTE 32.2001.115 del 22 febbraio 2002</w:t>
      </w:r>
    </w:p>
    <w:p>
      <w:pPr>
        <w:pStyle w:val="Heading2"/>
      </w:pPr>
      <w:r>
        <w:t>Volltext</w:t>
      </w:r>
    </w:p>
    <w:p>
      <w:r>
        <w:t>Incarto n.32.2001.00115</w:t>
      </w:r>
    </w:p>
    <w:p>
      <w:r>
        <w:t>rg/fz</w:t>
      </w:r>
    </w:p>
    <w:p>
      <w:r>
        <w:t>Lugano</w:t>
      </w:r>
    </w:p>
    <w:p>
      <w:r>
        <w:t>22 febbraio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20 dicembre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23.11.01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7 febbraio 2002 con cui l'UAI, reputando necessari ulteriori appronfondimenti volti a chiarire la capacità  lavorativa dell'assicurata, ha proposto il rinvio degli atti per un complemento istruttorio (III);</w:t>
      </w:r>
    </w:p>
    <w:p>
      <w:r>
        <w:t>richiamato lo scritto 21 febbraio 2002 con cui  __________ dell'__________, per la ricorrente, dichiara di aderire alla proposta formulata dall'UAI e comunica di rinunciare alle ripetibili (VI);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