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32.2001.113 vom 7. Dezember 2001</w:t>
      </w:r>
    </w:p>
    <w:p>
      <w:r>
        <w:t>TI Tribunale d'appello, 2001-12-07, IT</w:t>
      </w:r>
    </w:p>
    <w:p>
      <w:r>
        <w:rPr>
          <w:b/>
        </w:rPr>
        <w:t xml:space="preserve">Quelle: </w:t>
      </w:r>
      <w:r>
        <w:t>https://mcp.opencaselaw.ch/entscheid/ti_gerichte_32.2001.113</w:t>
      </w:r>
    </w:p>
    <w:p>
      <w:r>
        <w:t>FR: TI_GERICHTE 32.2001.113 du 7 décembre 2001</w:t>
      </w:r>
    </w:p>
    <w:p>
      <w:r>
        <w:t>IT: TI_GERICHTE 32.2001.113 del 7 dicembre 2001</w:t>
      </w:r>
    </w:p>
    <w:p>
      <w:pPr>
        <w:pStyle w:val="Heading2"/>
      </w:pPr>
      <w:r>
        <w:t>Regeste</w:t>
      </w:r>
    </w:p>
    <w:p>
      <w:r>
        <w:t>Sentenza o decisione senza scheda</w:t>
      </w:r>
    </w:p>
    <w:p>
      <w:pPr>
        <w:pStyle w:val="Heading2"/>
      </w:pPr>
      <w:r>
        <w:t>Erwägungen</w:t>
      </w:r>
    </w:p>
    <w:p>
      <w:r>
        <w:rPr>
          <w:b/>
        </w:rPr>
        <w:t>E. 18</w:t>
      </w:r>
    </w:p>
    <w:p>
      <w:r>
        <w:t>cpv. 1 LAI). 2.3.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 80 consid. 1b; SVR 1998 IV Nr. 24).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 230 consid. 1 b.; STFA non pubbl. del 12 aprile 1994 in re S.; Valterio, op. cit., p. 136; DTF 99 V 34; Meyer-Blaser, op. cit., p.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 130/131). 2.4.   Nel caso in esame, dagli atti di causa risultano le seguenti certificazioni mediche attestanti lo stato di salute ed il grado d’inabilità lavorativa dell’insorgente. Il medico circondariale della __________, posta la diagnosi di una sindrome vertebrale lombare senza componente radicolare irritativa o deficitaria ed una modesta epicondilità omerale-ulnare, ha ritenuto l’assicurato pienamente abile dall’11 gennaio 1999 (cfr. rapporto 22 gennaio 1999 doc. AI _). Il 26 ottobre 2000 il reumatologo dr. __________, partendo dalla medesima diagnosi, ritiene che l’assicurato debba essere reintrodotto rapidamente nel processo lavorativo per evitare un decondizionamento e rileva una “tendenza all’invalidizzazione”. Egli propone quindi che il paziente riprenda l’attività lavorativa di muratore al 50% per tre settimane, in seguito al 100%. Qualora la prova di lavoro dovesse fallire, lo specialista ritiene esigibile un’altra attività, quale quella di magazziniere o di operaio non qualificato (doc. AI _). Nel rapporto 31 gennaio 2001 i medici della Clinica __________, costatato un miglioramento, ritengono possibile una ripresa lavorativa graduale, non come muratore, ma piuttosto in attività quale meccanico, magazziniere o giardiniere senza indicare particolari limitazioni, salvo l’impossibilità di sollevare pesi superiori a 25 chili (doc. AI _). Infine, nello scritto 23 agosto 2001 alla __________ il dr. __________, medico internista, conferma una piena inabilità lavorativa in attività pesanti, rilevando che l’assicurato potrebbe esercitare un lavoro leggero (doc. AI _). Sulla base di questi atti medici, è dunque corretto sostenere che l’assicurato presenta un’incapacità al 100% nella sua precedente attività di muratore, mentre in mansioni leggere l’abilità lavorativa è da ritenere piena. 2.5.   Nel ricorso, il dr. __________ sostiene che: " (…) Il sig. __________ soffre di una sindrome cronica lombare su alterazioni degenerative e discopatie condrotiche L4-L5 L5-S1. Nel suo lavoro abituale risulta inabile al 100% dal 20.07.00. Il suo grado di capacità lavorativa in un'altra professione più congeniale al suo stato di salute potrebbe migliorare alle seguenti condizioni: -   portare pesi non superiori a 10 - 15 kg, -   evitare movimenti ripetitivi in flessione estensione e rotazione del tronco, -   evitare di portare dei pesi sulla schiena e lavori in iperestensione lombare, -   evitare la posizione eretta prolungata ma alternare la posizione seduta-eretta. Ritenuto che soffre di una sindrome epilettica (crisi comiziale inaugurale 02.02.01) deve evitare postazioni a rischio per sè e per altri. Ritenuto pure che la perdita di guadagno durevole risulta essere superiore al 40-50%, si chiede una riforma professionale." (Doc. _) Per quel che concerne l’inabilità totale nell’attività di muratore, la valutazione del medico curante concorda con quella dei medici citati al considerando precedente. Al dr. __________ non può invece essere dato seguito allorquando, dopo aver illustrato le limitazioni funzionali e le controindicazioni dovute al danno alla salute, sostiene che l’assicurato presenta “una perdita di guadagno” superiore del 40-50%. Innanzitutto perché non spetta al medico di determinare il grado d’incapacità al guadagno che è un concetto economico. Infatti, il compito del medico consiste nel porre un giudizio sullo stato di salute e nell'indicare in quale misura e in quali attività l'assicurato è incapace al lavoro (RCC 1991, pag. 331 consid. 1c). Il sanitario non possiede invece né la preparazione né gli strumenti per pronunciarsi sulla capacità di guadagno. Quest'ultimo giudizio spetta all'amministrazione, rispettivamente al giudice, e deve essere formulato sulla base del raffronto dei redditi ex art. 28 LAI (RCC 1986, pag. 432). Parimenti alla conclusione del dr. __________ non può essere data adesione anche nell’ipotesi in cui si tratti di una valutazione, tra l’altro scarna e non sufficientemente motivata, del grado d’inabilità lavorativa in altre professioni più confacenti allo stato di salute dell’assicurato. Infatti, come riportato al consid. 2.4, dalle risultanze mediche si deduce una piena abilità in attività leggere e ripetitive, senza particolari limitazioni. Solo i medici della Clinica di __________ hanno precisato che l’assicurato deve evitare il sollevamento di pesi superiori ai 25 chili. Va inoltre ricordato che, secondo la generale esperienza della vita, il giudice deve tener conto del fatto che, in dubbio, il medico di fiducia attesta a favore del suo paziente (DTF 125 V 353 consid. 3a/cc, cfr. U. Meyer-Blaser, Rechtsprechung des Bundesgericht im Sozialversicherungsrecht, Zurigo 1997 p. 230). Infine, il dr __________ ha rilevato che l’assicurato, a seguito della sindrome epilettica, deve evitare postazioni lavorative pericolose per se stesso e per gli altri. Questa particolarità, come si vedrà, è stata presa in considerazione nella valutazione del consulente in integrazione professionale (CIP). In conclusione, sulla base degli atti medici indicati al considerando precedente, è da ritenere dimostrato, secondo il principio della verosimiglianza preponderante vigente nel campo delle assicurazioni sociali (cfr. DTF 121 V 208 consid. 6a; DTF 115 V 142 consid. 8b; SVR 1996 Nr. 85 pag. 269; SVR 1996 LPC Nr. 22 pag. 263ss RAMI 1994 pag. 210/211), che l’assicurato presenta una piena abilità lavorativa in attività leggere e ripetitive. 2.6.   A l fine di esaminare se l’assicurato presenta un grado d’invalidità di almeno del 20% sufficiente per potere beneficiare di provvedimenti integrativi, occorre procedere al raffronto dei redditi come prescritto dall’art. 28 LAI. Secondo l'art. 28 cpv. 2 LAI, infatti,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Per quel che concerne il reddito da valido, non contestato, dal rapporto 28 dicembre 2001 del CIP risulta che il salario annuo che l’assicurato avrebbe potuto percepire senza il danno alla salute nel 2001 ( decisiva è infatti la situazione fattuale esistente al momento in cui è stata emanata l'impugnata decisione, cfr. DTF 121 V 366) ammonta a fr. 56'850.— (doc. _). Riguardo al salario da invalido, considerato che l'assicurato non ha mai intrapreso un’attività in mansioni leggere, la determinazione di tale reddito può essere ricavata dai dati statistici salariali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cfr. VSI 2002 pag. 64 ss). In applicazione dei succitati criteri, ne lla sentenza 4 settembre 2000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riportato su 41,9 ore, ammonterebbe a fr. 45'390 .‑‑ nel settore privato (rispettivamente fr. 47'929.‑‑ nel settore pubblico e privato) per gli uomini e a fr. 33'587.‑‑ (rispettivamente fr. 33'725.‑‑ ) per le donne. Nel caso in esame, l’amministrazione ha preso come reddito da invalido l’importo di fr. 52'943.--, aggiornato al 2001. Inoltre ha proceduto ad una riduzione di rendimento del 10%, tra l’altro per la particolare “ configurazione posto di lavoro” dovuta ai problemi epilettici dell’assicurato, per giungere ad un reddito da invalido di fr. 47'649.--. Raffrontato con il salario da valido di fr. 56'850.— , ne è seguita un’incapacità al guadagno del 16,19 % ( cfr. doc. _). Su richiesta del TCA, con scritto 25 febbraio 2002 il CIP ha indicato di aver utilizzato la tabella TA 13 relativa al 2000 e proceduto all’adeguamento secondo la tabella B 10.2 pubblicata nella rivista “La vie économique” edita dal Segretariato di stato dell’economia (SECO) (cfr. doc. _). In effetti,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In casu, per calcolare il reddito da invalido sulla base dei recenti dati statistici, si deve partire da un salario di fr. 50’498.- riferito al settore privato e non al dato statistico relativo ai settori pubblico e privato, così come eseguito dall’amministrazione ( cfr.”…. in primo luogo sono applicabili i rilevamenti salariali applicabili nel settore privato” cfr. RAMI 2001 pag. 348). Il menzionato importo deve inoltre essere adeguato al 2001, anno in cui è stata emessa la decisione contestata, conformemente alla tabella B. 10.2 ( tasso del 2,4%, cfr. “ La vie économique, 4/2002” pag. 77). Partendo da un salario rivalutato di fr. 51'710, ridotto del 10%, corrispondente al tasso di riduzione ammesso dal consulente in integrazione professionale dell'AI nel rapporto 28 dicembre 2001 (doc. _,1) - la cui valutazione non è nella specie suscettibile di essere messa in discussione da parte di questo TCA non essendo ravvisabili validi motivi che ne giustifichino la disattenzione (cfr. STFA non pubblicata del 30 giugno 2000 in re B p. 5; DTF 126 V 75) -, si giunge ad un reddito da invalido di fr. 46’539.--. Dal raffronto di quest’ultimo importo con quello di fr. 56'850.--, corrispondente al reddito da valido, l’incapacità al guadagno è del 18,13% ( 56'850 – 46’539 x 100 : 56850). Pur essendo tale importo di poco inferiore al 20%, va rilevato che, secondo la giurisprudenza del TFA, generalmente il grado d’invalidità non può essere arrotondato (cfr. DTF 127 V 129 s). Ne consegue che la decisione contestata di respingere la richiesta di prestazioni merita conferma ed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