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32.2001.103 vom 18. Oktober 2001</w:t>
      </w:r>
    </w:p>
    <w:p>
      <w:r>
        <w:t>TI Tribunale d'appello, 2001-10-18, IT</w:t>
      </w:r>
    </w:p>
    <w:p>
      <w:r>
        <w:rPr>
          <w:b/>
        </w:rPr>
        <w:t xml:space="preserve">Quelle: </w:t>
      </w:r>
      <w:r>
        <w:t>https://mcp.opencaselaw.ch/entscheid/ti_gerichte_32.2001.103</w:t>
      </w:r>
    </w:p>
    <w:p>
      <w:r>
        <w:t>FR: TI_GERICHTE 32.2001.103 du 18 octobre 2001</w:t>
      </w:r>
    </w:p>
    <w:p>
      <w:r>
        <w:t>IT: TI_GERICHTE 32.2001.103 del 18 ottobre 2001</w:t>
      </w:r>
    </w:p>
    <w:p>
      <w:pPr>
        <w:pStyle w:val="Heading2"/>
      </w:pPr>
      <w:r>
        <w:t>Regeste</w:t>
      </w:r>
    </w:p>
    <w:p>
      <w:r>
        <w:t>Sentenza o decisione senza scheda</w:t>
      </w:r>
    </w:p>
    <w:p>
      <w:pPr>
        <w:pStyle w:val="Heading2"/>
      </w:pPr>
      <w:r>
        <w:t>Erwägungen</w:t>
      </w:r>
    </w:p>
    <w:p>
      <w:r>
        <w:rPr>
          <w:b/>
        </w:rPr>
        <w:t>E. 2</w:t>
      </w:r>
    </w:p>
    <w:p>
      <w:r>
        <w:t>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A seguito della domanda AI, l’amministrazione ha sottoposto ___________ ad una perizia ad opera del dr. ____________, specialista in reumatologia. Dal referto 22 giugno 2001 risulta che il perito ha posto la seguente diagnosi: " (…) -   Sindrome lombovertebrale e - spondilogena residuale a sinistra in stato dopo intervento decompressivo e stabilizzante di L4/5 per prolasso sottolegamentare mediale e stenosi del canale spinale con discopatia degenerativa (29.01.1999 con laminectomia L4, artrotomia e recessotomia L4/5 bilaterale, foraminotomia L5 bilaterale, discectomia radicale; PLIF L4/5 con gabbie lordozzanti e fissazione sospesa da L4 e L5). -   Netto disequilibrio muscolare nel cinto pelvico con accorciamento degli ischiocrurali ed indebolimento degli addominali. -   Ipertensione arteriosa trattata. (…)" (Doc. AI _, pag. 5) Per quel che concerne la valutazione dello stato di salute dell’assicurato in relazione alla capacità lavorativa, il dr. __________ ha precisato che: " (…) Alla luce delle mie constatazioni cliniche e su base della documentazione radiologica a disposizione confermo l'assenza di alterazioni cliniche di rilievo così come già constatato dal neurochirurgo Dr. __________ in precedenza (vedi sua lettera all'AI del 14.09.2000, cit.). Dal lato funzionale vi sono i regolari limiti della mobilità lombare dati dall'inter­vento decompressivo-stabilizzante effettuato al livello L4/5, senza che il quadro deponga per un'irritazione biomeccanica con di conseguenza una sindrome vertebrale solo minima. In concordanza con il neurochirurgo ma anche con il perito Dr. __________ (sua relazione del 28.04.2000, cit.) ritengo esigibile in maniera normale un'attività lucrativa che permetta al paziente di evitare l'alzare di pesi dal suolo superiori a 5 kg, dei movimenti ripetitivi di flessione/ estensione con il tronco, rispettivamente l'assunzione di posizioni statiche per periodi maggiori di un'ora senza interruzione (seduto e/o eretto). Il paziente può spostarsi liberamente, sia su terreni piani che sconnessi e può salire e scendere scale senza impedimento. Può far uso in maniera normale delle sue braccia e delle sue mani. Dall'01.01.2001 è stato trasferito in una sezione doganale dove svolge il lavoro di revisore, attività che stando alle sue descrizioni non comporta mansioni limitanti. Ritengo il paziente quindi per questo tipo di lavoro abile al 100%. Al posto di lavoro precedente il paziente era costretto a lavorare prevalentemente in posizione sedentaria. L'obbligo di interrompere questa attività con pause regolari (10 minuti ogni ora circa) senza altre mansioni limitanti avrebbe ridotto il rendimento all'80% (con un'incapacità lavorativa del 20%). Le condizioni attuali del paziente sono da considerare quelle definitive senza che si possano prevedere modifiche significa­tive della valutazione della capacità lavorativa per il prossimo futuro. (…)" (Doc. AI _, pag. 7) Infine, lo specialista non ritiene che vi siano dei provvedimenti sanitari atti a migliorare la capacità lavorativa del ricorrente. Sulla base di questa perizia, l’UAI ha dunque respinto la domanda di prestazioni. Con il presente gravame, l’assicurato contestata le conclusioni del dr. __________ poiché in contraddizione con diversi pareri medici.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vCost. (ora art. 29 cpv.2 Cost. )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Nell’evenienza concreta, nell’incarto risultano in particolare i seguenti atti medici. Con rapporto 14 marzo 2000 il medico curante, dr. __________, attesta un’inabilità lavorativa del 50% (contenuto nel dossier dell’amministrazione federale, doc. AI _), ribadita nel certificato medico 6 novembre 2001 (doc. _). Nel referto 28 aprile 2000 il dr. __________, incaricato dal Servizio medico della ____________ di peritare l’assicurato, in merito alla capacità lavorativa ha sostenuto che: “ " (…) Capacità lavorativa attuale, a medio e a lungo termine? Il signor  __________ svolge sicuramente un'attività motto leggera dal lato fisico che però, purtroppo, viene svolta prevalentemente in posizione seduta. Dato che in queste condizioni i dolori insorgerebbero ed aumenterebbero dopo 2 ore e, nonostante la possibilità di muoversi e camminare, persisterebbero, si deve purtroppo desumere che una capacità lavorativa totale in questa attività non è più data, valutando al 50% quella residue, che dovrebbe essere limitata a 4 ore giornaliere per poter dare la possibilità al paziente di riposare nel tempo rimanente. II signor __________ valuta questo rendimento come adeguato, asserendo non poter più svolgere questa attività in misura superiore. Evidentemente teoricamente il paziente potrebbe svolgere un lavoro leggero che non comporti il sollevamento ed il trasporto di pesi superiori ai 5 kg, prevalentemente in posizione eretta con possibilità di muoversi, camminare e a volte sedersi, come ad esempio sorvegliante o custode, eventualmente anche in misura totale. E' quindi compito dell'Azienda esaminare la possibilità di attribuire al signor __________ un posto di lavoro con queste caratteristiche." (doc. AI _). Nella lettera 6 giugno 2000 alla Direzione generale delle __________, il dr. __________, del citato Servizio medico federale, preso atto che presso la __________ all’assicurato non può essere garantita un’attività in cui possa alternare la posizione del corpo, con riferimento alla perizia del dr. __________ ha ribadito che l’interessato è da considerare a medio-lungo termine abile al 50%. Contestualmente egli ha confermato che il ricorrente sarà prepensionato per motivi medici al 50%, con retrocessione di classe di stipendio (cfr. doc. AI _), ciò che è poi avvenuto (doc. _). Sebbene il dr. __________ concorda in particolare con il dr. __________ per quanto concerne l’esigibilità dell’assicurato in attività adeguate ( “ In concordanza con il neurochirurgo ma anche con il perito dr. __________ (sua relazione del 28.04.2000 cit.) ritengo esigibile in maniera normale un’attività lucrativa che permetta al paziente di evitare l’alzare i pesi dal suolo superiore a 5 kg, dei movimenti ripetitivi di flessione/ estensione con il tronco, ripetitivamente l’assunzione di posizioni statiche per periodo maggiori di un’ora senza interruzione (seduto e/o eretto). Il paziente può spostarsi liberamente, sia su terreni piani che sconnessi e può salire e scendere le scale senza impedimento. Può far uso in maniera normale delle sue braccia e delle sue mani “, perizia pag. 7), egli ha tuttavia formulato un diverso giudizio in merito alla capacità lavorativa dell’assicurato nell’attività di segretario svolta prima del danno alla salute. Infatti, il dr. __________ ha valutato un’inabilità del 50% ( “Il signor __________ svolge sicuramente un’attività molto leggera dal lato fisico che però, purtroppo viene svolta prevalentemente in posizione seduta. Dato che in queste condizioni i dolori insorgerebbero ed aumenterebbero dopo 2 ore e, nonostante la possibilità di muoversi e camminare, persisterebbero, si deve purtroppo desumere che una capacità lavorativa totale in questa attività non è più data, valutando al 50% quella residua …”, referto 28 aprile 2000 pag. 5), mentre il perito dell’AI ha ritenuto l’assicurato abile all’80% (“Al posto di lavoro precedente il paziente era costretto a lavorare prevalentemente in posizione sedentaria. L’obbligo di interporre questa attività con pause regolari (10 minuti ogni ora circa) senza altre mansioni limitanti avrebbe ridotto il rendimento dell’80% (con un’incapacità lavorativa del 20%)”, doc. AI _ pag. 7). Ora, a mente del TCA, la perizia ordinata dal Servizio medico della ____________ non può essere presa come base di giudizio. Innanzitutto perché – contrariamente a quelle fatta esperire dall’UAI - non è stata allestita da uno specialista in reumatologia. Inoltre, il giudizio del perito incaricato dall’amministrazione appare più dettagliato e convincente. Infine, la circostanza che la Direzione delle __________ per emettere la decisione di prepensionamento si sia basata sul referto del dr. __________ non è un motivo sufficiente per scostarsi dalle risultanze del dr. __________. Inoltre, né lo scritto 6 giugno 2000 del dr. __________, né il rapporto 14 marzo 2000 del dr. __________ sono idonei a sovvertire le risultanze del perito dell’AI. La prima valutazione si basa infatti sul referto __________ che, come visto, non è da ritenere determinante ai fini della presente vertenza. Mentre quella del medico curante non è completa visto che ha comunque proposto di consultare il dr. __________ in merito alla capacità lavorativa del paziente. Tantomeno concludente è lo scarno certificato 6 novembre 2001 (doc. _). Ora, in data 14 dicembre 1999 il dr. __________, specialista in neurochirugia, ha scritto che “ a lungo termine, un’inabilità lavorativa del 50% sarà inevitabile “ poiché “ indubbiamente persiste una sintomatologia residuale del rachide lombare”, precisando tuttavia  che “ sono comunque sicuro che il fattore predominante consista in una mancanza di buona volontà” (cfr.. doc. AI). Non solo, ma nello scritto 14 settembre 2000 all’UAI, quindi prima della nuova attività di revisore, lo specialista in neurochirurgia ha rilevato che “il paziente è attivo come funzionario di dogana. Non dovendo svolgere lavori pesanti, questa situazione mi sembra ideale e dovrebbe, a mio modo di vedere, permettere al paziente di lavorare a tempo pieno” , proponendo comunque una valutazione medica complementare (doc. _), ciò che l’amministrazione ha in seguito fatto incaricando il dr. __________ di espletare una perizia reumatologica. Pertanto, alla luce delle risultanze della perizia- cui non può che essere attribuita forza probante piena conformemente ai succitati parametri giurisprudenziali (cfr. consid. 2.5) - è da ritenere dimostrato con la certezza richiesta nel campo delle assicurazioni sociali (cfr. DTF 121 V 208 consid. 6a; DTF 115 V 142 consid. 8b; SVR 1996 Nr. 85 pag. 269; SVR 1996 LPC Nr. 22 pag. 263ss RAMI 1994 pag. 210/211) che __________ presenta un’inabilità lavorativa nella attività di segretario doganale, e di riflesso, un’incapacità al guadagno dell’20% non sufficiente per riconoscere una prestazione assicurativa. In via abbondaziale va rilevato che, pur volendo ammettere una piena inabilità nell’attività di segretario doganale esercitata prima del danno alla salute, il ricorrente non avrebbe comunque diritto ad una rendita AI. Infatti, procedendo al raffronto dei redditi ex art. 28 cpv. 2 LAI (cfr consid. 2.3), ritenuto che l’attuale funzione di revisore è stata giudicata dal dr. __________ pienamente esigibile (“ Dall’1.01.2001 è stato trasferito in una sezione doganale dove svolge il lavoro di revisore, attività che stando alle sue descrizioni non comporta mansioni limitanti. Ritengo il paziente per questo tipo di lavoro abile al 100%”, doc. AI _, pag.7), preso atto che, come risulta dallo scritto 20 luglio 2000 delle __________ (doc. ), tale funzione rientra nella classe di stipendio 13 (fr. 77'167.— cfr. doc. _), fronte ai fr. 90'242.— (classe 17, doc. _) di retribuzione annua quale segretario, l’incapacità al guadagno risulterebbe essere del 14,5 % (90'242 – 77'167 x 100 : 90'242). Questo senza considerare probabili adeguamenti che comporterebbero un aumento dei due redditi di riferimento per l'anno 2001 (anno in cui è stata emanata la decisione amministrativa e a cui è da riferire l'ammontare dei redditi ai fini del calcolo dell'invalidità cfr. DTF 121 V 366 consid. 1b, 116 V 248 consid. 1a, 112 V 93 consid. 3, 99 V 102 ), adeguamenti che verosimilmente non apporterebbero una determinante modifica del grado d’invalidità. 2.7.   L’assicurato ha chiesto al TCA di esperire una perizia. Occorre ricordare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secondo questa Corte, la documentazione agli atti è sufficiente per pronunciare il presente giudizio. In conclusione, tenuto conto di quanto riportato nei considerandi precedenti, la decisione contestata merita conferma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