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32.2000.99 vom 5. Oktober 2000</w:t>
      </w:r>
    </w:p>
    <w:p>
      <w:r>
        <w:t>TI Tribunale d'appello, 2000-10-05, IT</w:t>
      </w:r>
    </w:p>
    <w:p>
      <w:r>
        <w:rPr>
          <w:b/>
        </w:rPr>
        <w:t xml:space="preserve">Quelle: </w:t>
      </w:r>
      <w:r>
        <w:t>https://mcp.opencaselaw.ch/entscheid/ti_gerichte_32.2000.99</w:t>
      </w:r>
    </w:p>
    <w:p>
      <w:r>
        <w:t>FR: TI_GERICHTE 32.2000.99 du 5 octobre 2000</w:t>
      </w:r>
    </w:p>
    <w:p>
      <w:r>
        <w:t>IT: TI_GERICHTE 32.2000.99 del 5 ottobre 2000</w:t>
      </w:r>
    </w:p>
    <w:p>
      <w:pPr>
        <w:pStyle w:val="Heading2"/>
      </w:pPr>
      <w:r>
        <w:t>Volltext</w:t>
      </w:r>
    </w:p>
    <w:p>
      <w:r>
        <w:t>Incarto n.32.2000.00099</w:t>
      </w:r>
    </w:p>
    <w:p>
      <w:r>
        <w:t>rg/gm</w:t>
      </w:r>
    </w:p>
    <w:p>
      <w:r>
        <w:t>Lugano</w:t>
      </w:r>
    </w:p>
    <w:p>
      <w:r>
        <w:t>31 maggio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13 ottobre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5 ottobre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27 aprile 2001 della parte convenuta che propone la reiezione del gravame;</w:t>
      </w:r>
    </w:p>
    <w:p>
      <w:r>
        <w:t>vista la lettera 29 maggio 2001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