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32.2000.89 vom 25. August 2000</w:t>
      </w:r>
    </w:p>
    <w:p>
      <w:r>
        <w:t>TI Tribunale d'appello, 2000-08-25, IT</w:t>
      </w:r>
    </w:p>
    <w:p>
      <w:r>
        <w:rPr>
          <w:b/>
        </w:rPr>
        <w:t xml:space="preserve">Quelle: </w:t>
      </w:r>
      <w:r>
        <w:t>https://mcp.opencaselaw.ch/entscheid/ti_gerichte_32.2000.89</w:t>
      </w:r>
    </w:p>
    <w:p>
      <w:r>
        <w:t>FR: TI_GERICHTE 32.2000.89 du 25 août 2000</w:t>
      </w:r>
    </w:p>
    <w:p>
      <w:r>
        <w:t>IT: TI_GERICHTE 32.2000.89 del 25 agosto 2000</w:t>
      </w:r>
    </w:p>
    <w:p>
      <w:pPr>
        <w:pStyle w:val="Heading2"/>
      </w:pPr>
      <w:r>
        <w:t>Regeste</w:t>
      </w:r>
    </w:p>
    <w:p>
      <w:r>
        <w:t>Sentenza o decisione senza scheda</w:t>
      </w:r>
    </w:p>
    <w:p>
      <w:pPr>
        <w:pStyle w:val="Heading2"/>
      </w:pPr>
      <w:r>
        <w:t>Erwägungen</w:t>
      </w:r>
    </w:p>
    <w:p>
      <w:r>
        <w:rPr>
          <w:b/>
        </w:rPr>
        <w:t>E. 40</w:t>
      </w:r>
    </w:p>
    <w:p>
      <w:r>
        <w:t>per cento. Il diritto alla rendita secondo l’art. 28 LAI nasce al più presto nel momento in cui l’assicurato presenta un'incapacità permanente di guadagno pari almeno al 40% oppure è stato, per un anno e senza notevoli interruzioni, incapace al lavoro per almeno il 40% in media (art. 29 cpv. 1 lett. b LAI). 2.3.   Secondo l’art. 36 cpv. 1 LAI hanno diritto alle rendite ordinarie gli assicurati legittimati alla rendita, che quando l’invalidità si manifesta, hanno pagato i contributi AVS per almeno un anno. Per quanto riguarda il calcolo delle rendite d’invalidità l’art. 36 cpv. 2 LAI prevede che sono applicabili per analogia le norme dell’AVS, riservate alcune norme specifiche della LAI. Se l'assicurato non ha ancora compiuto quarantacinque anni quando diventa invalido, il reddito medio dell'attività lucrativa è aumentato di un supplemento percentuale. Tale supplemento è fissato dal Consiglio federale secondo l'età dell'assicurato al momento dell'insorgenza dell'invalidità (art. 36 cpv. 3 LAI). Infine, se un assicurato con una durata intera di contribuzione non ha ancora compiuto i 25 anni al momento dell'insorgenza dell'invalidità, la sua rendita d'invalidità e le eventuali rendite completive ammontano ad almeno il 133 1/3 per cento dell'importo minimo della corrispondente rendita completa (art. 37 cpv. 2 LAI). 2.4.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è determinato dagli anni di contribuzione, dai redditi dell’attività di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dunque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2.5.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esercitano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2.6.   In concreto la ricorrente sostiene che la rendita assegnatale non corrisponde ai contributi da lei versati. Essa, implicitamente, contesta l'ammontare del reddito annuo medio. L'insorgente non contesta invece la scala delle rendite, ossia la 44, che d'altronde è la massima applicabile e che è stata correttamente calcolata dalla Cassa. Spetta dunque al TCA verificare la determinazione del reddito annuo medio (RAM). Come visto in precedenza (cfr. consid. 2.4), il RAM è composto dalla somma risultante dai redditi da attività lucrativa e dagli accrediti per compiti di educazione computabili durante il proprio periodo di contribuzione. In concreto, poiché la ricorrente non ha avuto figli, determinante è unicamente il reddito da attività lucrativa. Va inoltre rammentato che non sono computati i redditi dell'anno in cui è sorto l'evento assicurato (in concreto: 1999, cfr. art. 52c OAVS), né quelli compiuti prima del 1° gennaio che segue il compimento dei 20 anni (art. 52b OAVS: solo in caso di durata di contribuzione incompleta ai sensi dell'art. 29ter LAVS questi ultimi vengono calcolati). Nel caso di specie, la Cassa ha sommato tutti i redditi da attività lucrativa iscritti nel conto individuale dell'assicurata relativi al periodo dal 1.1.1963 (anno susseguente il compimento del 20.o anno di età) al 31.12.1998 (anno precedente l'insorgere dell'evento assicurato), per un importo complessivo di fr. 1'186'434. Orbene,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dell'assicurata è avvenuta nel 1963. Pertanto, dalle citate tavole il fattore di rivalutazione risulta essere l'1.490. L'importo rivalutato va poi diviso per i 36 anni effettivi di contribuzione (1'186'434 x 1.490 : 36), per un reddito annuo di fr. 49'106 che, arrotondato all’importo immediatamente superiore secondo le tabelle UFAS, ammonta a fr. 49'446.--. Di conseguenza la prestazione a favore di __________, calcolata con l’ausilio delle citate tabelle sulla base di una scala di rendita 44 ed un RAM di fr. 49'446, ammonta a fr. 1'704.--, come rettamente calcolato dalla Cassa. In conclusione, dopo attento esame degli atti dell'incarto, questo TCA non può che confermare l'esattezza del calcolo operato dalla Cassa.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