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32.2000.85 vom 27. Juli 2001</w:t>
      </w:r>
    </w:p>
    <w:p>
      <w:r>
        <w:t>TI Tribunale d'appello, 2001-07-27, IT</w:t>
      </w:r>
    </w:p>
    <w:p>
      <w:r>
        <w:rPr>
          <w:b/>
        </w:rPr>
        <w:t xml:space="preserve">Quelle: </w:t>
      </w:r>
      <w:r>
        <w:t>https://mcp.opencaselaw.ch/entscheid/ti_gerichte_32.2000.85</w:t>
      </w:r>
    </w:p>
    <w:p>
      <w:r>
        <w:t>FR: TI_GERICHTE 32.2000.85 du 27 juillet 2001</w:t>
      </w:r>
    </w:p>
    <w:p>
      <w:r>
        <w:t>IT: TI_GERICHTE 32.2000.85 del 27 luglio 2001</w:t>
      </w:r>
    </w:p>
    <w:p>
      <w:pPr>
        <w:pStyle w:val="Heading2"/>
      </w:pPr>
      <w:r>
        <w:t>Volltext</w:t>
      </w:r>
    </w:p>
    <w:p>
      <w:r>
        <w:t>Incarto n.32.2000.00085</w:t>
      </w:r>
    </w:p>
    <w:p>
      <w:r>
        <w:t>rg/fz</w:t>
      </w:r>
    </w:p>
    <w:p>
      <w:r>
        <w:t>Lugano</w:t>
      </w:r>
    </w:p>
    <w:p>
      <w:r>
        <w:t>27 luglio 2001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18 settembre 2000 interposto da</w:t>
      </w:r>
    </w:p>
    <w:p>
      <w:r>
        <w:t>__________,</w:t>
      </w:r>
    </w:p>
    <w:p>
      <w:r>
        <w:t>rappr. da: avv. __________,</w:t>
      </w:r>
    </w:p>
    <w:p>
      <w:r>
        <w:t>contro</w:t>
      </w:r>
    </w:p>
    <w:p>
      <w:r>
        <w:t>la decisione del 23.8.00 emanata da</w:t>
      </w:r>
    </w:p>
    <w:p>
      <w:r>
        <w:t>Ufficio assicurazione invalidità,6501 Bellinzona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richiamata l'ordinanza 27.11.00 con la quale la causa è stata sospesa</w:t>
      </w:r>
    </w:p>
    <w:p>
      <w:r>
        <w:t>vista la lettera 20.7.01 dell'avv. __________ che dichiara di ritirare il ricorso;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