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32.2000.67 vom 16. Mai 2001</w:t>
      </w:r>
    </w:p>
    <w:p>
      <w:r>
        <w:t>TI Tribunale d'appello, 2001-05-16, IT</w:t>
      </w:r>
    </w:p>
    <w:p>
      <w:r>
        <w:rPr>
          <w:b/>
        </w:rPr>
        <w:t xml:space="preserve">Quelle: </w:t>
      </w:r>
      <w:r>
        <w:t>https://mcp.opencaselaw.ch/entscheid/ti_gerichte_32.2000.67</w:t>
      </w:r>
    </w:p>
    <w:p>
      <w:r>
        <w:t>FR: TI_GERICHTE 32.2000.67 du 16 mai 2001</w:t>
      </w:r>
    </w:p>
    <w:p>
      <w:r>
        <w:t>IT: TI_GERICHTE 32.2000.67 del 16 maggio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n.32.2000.00067</w:t>
      </w:r>
    </w:p>
    <w:p>
      <w:r>
        <w:t>rg/fz</w:t>
      </w:r>
    </w:p>
    <w:p>
      <w:r>
        <w:t>Lugano</w:t>
      </w:r>
    </w:p>
    <w:p>
      <w:r>
        <w:t>16 maggio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14 luglio 2000 interposto da</w:t>
      </w:r>
    </w:p>
    <w:p>
      <w:r>
        <w:t>__________</w:t>
      </w:r>
    </w:p>
    <w:p>
      <w:r>
        <w:t>contro</w:t>
      </w:r>
    </w:p>
    <w:p>
      <w:r>
        <w:t>la decisione del 21.6.2000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visto in particolare lo scritto della parte convenuta che precisa di aver emesso in data 14.5.01 una nuova decisione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