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32.2000.65 vom 21. September 2001</w:t>
      </w:r>
    </w:p>
    <w:p>
      <w:r>
        <w:t>TI Tribunale d'appello, 2001-09-21, IT</w:t>
      </w:r>
    </w:p>
    <w:p>
      <w:r>
        <w:rPr>
          <w:b/>
        </w:rPr>
        <w:t xml:space="preserve">Quelle: </w:t>
      </w:r>
      <w:r>
        <w:t>https://mcp.opencaselaw.ch/entscheid/ti_gerichte_32.2000.65</w:t>
      </w:r>
    </w:p>
    <w:p>
      <w:r>
        <w:t>FR: TI_GERICHTE 32.2000.65 du 21 septembre 2001</w:t>
      </w:r>
    </w:p>
    <w:p>
      <w:r>
        <w:t>IT: TI_GERICHTE 32.2000.65 del 21 settembre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dicembre 2000 e al quarto di rendita di fr. 363.- mensili (p.es. per il periodo di malattia, 6 mesi al 100% e 6 mesi al 50%, era assicurata con prestazioni per perdita di salario?)." (doc. _) Di conseguenza, il 18 luglio 2001, lo scrivente Tribunale ha chiesto al rappresentante dell’assicurata di “presentare la distinta, con relativa documentazione, delle entrate della sua cliente percepite nel 1999/2000 (ad esempio necessitiamo sapere se la signora __________ ha percepito delle prestazioni assicurative a seguito dell'inabilità lavorativa per malattia)” (cfr. doc. _). Il 16 agosto 2001 il legale ha trasmesso dei conteggi (doc. _), ritenuti non precisi dall’amministrazione ( cfr. lettera 10 settembre 2001 doc. _). Orbene, da questi atti si evince che l’assicurata ha comunque continuato l’attività indipendente, eccezion fatta per qualche mese nel 1999 . Per il 2000 essa ha infatti presentato un bilancio, essendo stato il fallimento revocato il 16 giugno 1999 (FUSC __________). Per quel che concerne il reddito da attività lucrativa, gli atti di causa non permettono di quantificarlo sufficientemente. Da una parte, dall’incarto dell’UT di __________ risulta che la dichiarazione 2001/02 non è ancora rientrata poiché è stata concessa una proroga del termine di consegna al 31 dicembre 2001; dall’altra il bilancio 2000 è stato dichiarato non affidabile. Infatti nella decisione 23 luglio 2001 su reclamo concernente la tassazione 1999/2000 si legge che “ pure i resoconti prodotti relativi all’esercizio 2000, di possibile utilità per fornire utili indicazioni sull’andamento dell’esercizio pubblico gestito, non risultano attendibile per svariati motivi” , i cui motivi sono stati indicati in una nota interna redatta dal tassatore. Inoltre, la ricorrente non ha saputo fornire un conteggio dettagliato dei propri redditi, limitandosi a produrre due fogli contenenti unicamente le entrate e uscite per il 1999 e 2000, per cui non è possibile accertare se vi è stata una modifica della situazione patrimoniale atta a giustificare il riconoscimento di un caso di rigore. La decisione con cui l’amministrazione ha riconosciuto il diritto ad un quarto di rendita è corretta e pertanto merita conferma.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