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32.2000.58 vom 8. Mai 2000</w:t>
      </w:r>
    </w:p>
    <w:p>
      <w:r>
        <w:t>TI Tribunale d'appello, 2000-05-08, IT</w:t>
      </w:r>
    </w:p>
    <w:p>
      <w:r>
        <w:rPr>
          <w:b/>
        </w:rPr>
        <w:t xml:space="preserve">Quelle: </w:t>
      </w:r>
      <w:r>
        <w:t>https://mcp.opencaselaw.ch/entscheid/ti_gerichte_32.2000.58</w:t>
      </w:r>
    </w:p>
    <w:p>
      <w:r>
        <w:t>FR: TI_GERICHTE 32.2000.58 du 8 mai 2000</w:t>
      </w:r>
    </w:p>
    <w:p>
      <w:r>
        <w:t>IT: TI_GERICHTE 32.2000.58 del 8 maggio 2000</w:t>
      </w:r>
    </w:p>
    <w:p>
      <w:pPr>
        <w:pStyle w:val="Heading2"/>
      </w:pPr>
      <w:r>
        <w:t>Regeste</w:t>
      </w:r>
    </w:p>
    <w:p>
      <w:r>
        <w:t>Sentenza o decisione senza scheda</w:t>
      </w:r>
    </w:p>
    <w:p>
      <w:pPr>
        <w:pStyle w:val="Heading2"/>
      </w:pPr>
      <w:r>
        <w:t>Erwägungen</w:t>
      </w:r>
    </w:p>
    <w:p>
      <w:r>
        <w:rPr>
          <w:b/>
        </w:rPr>
        <w:t>E. 3</w:t>
      </w:r>
    </w:p>
    <w:p>
      <w:r>
        <w:t>(…)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__________ questa Corte, tenuto conto per la prima volta del cambiamento di prassi decretato dal TFA, ha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Nel caso in esame, considerato un grado d'incapacità lavorativa in attività leggere pari al 60%, pur tenendo conto del massimo della riduzione (25%) applicato al salario stabilito per siffatte attività nel settore privato nel 1998 (45'390) e senza considerare, inoltre, probabili adeguamenti che comporterebbero un aumento del reddito in tali attività per l'anno 2000 (anno in cui è stata emanata la decisione amministrativa e a cui è da riferire l'ammontare dei redditi ai fini del calcolo dell'invalidità (RCC 1991, pag. 332, RCC 1989, pag. 123), l'incapacità al guadagno emergente dal raffronto del reddito da invalido (fr. 20'425) con quello incontestato da valido (fr. 50'050) non attinge il tasso richiesto per l'erogazione di una rendita intera d'invalidità (66 2/3%). A giudizio di questa Corte è pertanto da ritenere dimostrato con la certezza richiesta nel campo delle assicurazioni sociali (cfr. DTF 121 V 208, 115 V 142) che, contrariamente a quanto sostenuto nel gravame, non vi è stata né una rilevante modifica delle condizioni di salute dell'assicurato tale da incidere in maniera rilevante sul diritto alla rendita, né tantomeno è dato sostenere esservi stata una modifica rilevante delle condizioni economiche. Sulla scorta di quanto precede, il ricorso va respinto, la decisione impugnata meritando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