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32.2000.124 vom 24. November 2000</w:t>
      </w:r>
    </w:p>
    <w:p>
      <w:r>
        <w:t>TI Tribunale d'appello, 2000-11-24, IT</w:t>
      </w:r>
    </w:p>
    <w:p>
      <w:r>
        <w:rPr>
          <w:b/>
        </w:rPr>
        <w:t xml:space="preserve">Quelle: </w:t>
      </w:r>
      <w:r>
        <w:t>https://mcp.opencaselaw.ch/entscheid/ti_gerichte_32.2000.124</w:t>
      </w:r>
    </w:p>
    <w:p>
      <w:r>
        <w:t>FR: TI_GERICHTE 32.2000.124 du 24 novembre 2000</w:t>
      </w:r>
    </w:p>
    <w:p>
      <w:r>
        <w:t>IT: TI_GERICHTE 32.2000.124 del 24 novembre 2000</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LAI). 2.3.   Secondo l’art. 36 cpv. 1 LAI hanno diritto alle rendite ordinarie gli assicurati legittimati alla rendita, che quando l’invalidità si manifesta, hanno pagato i contributi AVS per almeno un anno. Per quanto riguarda il calcolo delle rendite d’invalidità l’art. 36 cpv. 2 LAI prevede che sono applicabili per analogia le norme dell’AVS, riservate alcune norme specifiche della LAI.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ad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In concreto il ricorrente chiede che la rendita sia calcolata sulla base della sua nuova situazione finanziaria. Egli fa in particolare valere di non poter più usufruire dell'appartamento messo a sua disposizione dai parenti (doc. _). Va preliminarmente rammentato che l'ammontare della rendita AI dipende, come visto in precedenza (consid. 2.4.), dal periodo di contribuzione e dal reddito annuo medio (art. 29 bis cpv. 1 LAVS). Ininfluente è invece l'attuale, rispettivamente la futura situazione finanziaria dell'assicurato. 2.6.1.   Periodo di contribuzione Come visto (consid. 2.4), per determinare gli anni interi di contribuzione di una persona occorre basarsi sulla durata di contribuzione che essa ha compiuto dal 1° gennaio dell'anno civile successivo al compimento dei 20 anni fino al 31 dicembre precedente l'insorgere dell'evento assicurato. Si considera come evento assicurato il compimento dell'età di pensionamento, la data d'inizio dell'invalidità o del decesso (cfr. direttive UFAS sulle rendite marg. 5020). Da rilevare inoltre che giusta l'art. 52c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Nella fattispecie in esame per __________ fa stato il periodo di contribuzione dal 1961 (anno susseguente il compimento del 20.o anno di età) al 1998 (anno precedente l'insorgere dell'evento assicurato). Dall’esame dei conti individuali dell'insorgente, dove sono tra l'altro registrati i redditi da attività lucrativa per i quali sono stati versati i contributi AVS (art. 30ter LAVS e art. 140ss OAVS) risulta che egli presenta un periodo di contribuzione di 38 anni. In base alle tabelle sulle rendite edite dall’UFAS, il cui uso è obbligatorio ex art. 30 bis LAVS, con un simile periodo di contribuzione si ottiene la scala di rendita 44, che è la massima prevista. 2.6.2.   Reddito annuo medio Occorre ora verificare la determinazione del reddito annuo medio (RAM). Come già detto (cfr. consid. 2.4), il RAM è composto dalla somma risultante dai redditi da attività lucrativa e dagli accrediti per compiti di educazione computabili durante il proprio periodo di contribuzione. In particolare non sono computati i redditi dell'anno in cui è sorto l'evento assicurato (art. 52c OAVS), né, di regola, quelli compiuti prima dei 20 anni (art. 52b OAVS: solo in caso di durata di contribuzione incompleta ai sensi dell'art. 29ter LAVS vengono computati). Nel caso di specie, la cassa ha sommato tutti i redditi da attività lucrativa iscritti nel conto individuale dell'assicurato relativi al succitato periodo, giungendo così all'importo di fr. 630'286.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1961. Pertanto, dalle citate tavole il fattore di rivalutazione risulta essere l'1.553. L'importo rivalutato va poi diviso per i 38 anni effettivi di contribuzione (630'286 x 1.553 : 38), per un reddito annuo di fr. 25'759. Per ogni anno in cui l’assicurato ha provveduto all’educazione dei figli minori di 16 anni viene assegnato un accredito che corrisponde al triplo della rendita minima vigente al momento in cui è sorto il diritto alla rendita (art. 29 sexies cpv. 1 LAVS, consid. 2.5). L'insorgente, sposatosi nel 1970, ha divorziato nel 1986 e durante il matrimonio ha avuto due figlie, nate nel 1971 e nel 1974. Ne consegue che in concreto vanno attribuiti accrediti dal 1972 (anno susseguente la nascita della prima figlia) al 1985 (anno precedente il divorzio), poiché l'esercizio dell'autorità parentale è stato attribuito alla madre (cfr. incarto personale del ricorrente). Nessun accredito è infatti attribuito per l’anno in cui sorge il diritto, mentre è riconosciuto per l’anno in cui tale diritto si estingue (art. 52f cpv. 1 OAVS). Tuttavia dall'anno civile di scioglimento del matrimonio (divorzio, dichiarazione di nullità o decesso) si computa l'intero accredito per compiti educativi al coniuge che ha ricevuto in affidamento il figlio o al coniuge superstite (cfr. marg. 5326 Direttive UFAS). Da rilevare infine che l’accredito per compiti educativi assegnato alle persone coniugate durante gli anni civili di matrimonio è ripartito per metà tra i coniugi (art. 29 sexies cpv. 3 LAVS). Ne consegue quindi che a __________ vanno computati 14 mezzi accrediti. Poiché ogni accredito corrisponde al triplo della rendita annua di vecchiaia minima (art. 29 sexies cpv. 2 LAVS), ossia fr. 36'180.-( 3 x fr. 1'005.-- x 12 mesi), l’importo complessivo ammonta a fr. 253'260.-- (36'180 x 7). La media dell’accredito per compiti educativi (intero) è invece determinata secondo la seguente formula: (rendita di vecchiaia annua minima x 3) x numero bonifici educativi durata di contribuzione computabile (marg. 5333 delle Direttive sulle rendite (DR), edite dall'UFAS). Pertanto, nella fattispecie, la media degli accrediti per compiti educativi corrisponde a fr. 6'665.-- (fr. 253'260.--: 38 anni). Per calcolare le rendite di vecchiaia e di invalidità delle persone divorziate nate prima del 1° gennaio 1953 si computa inoltre un accredito transitorio se non sono stati computati accrediti per compiti educativi o assistenziali per almeno 16 anni (lett. c cpv. 2 disp. trans. LAVS). L'accredito transitorio è pari a mezzo accredito per compiti educativi all'insorgere dell'evento assicurato. Esso può essere computato al massimo per il numero di anni preso in considerazione per la determinazione della scala delle rendite dell'avente diritto. Complessivamente gli accrediti transitori e quelli per compiti educativi non possono mai superare né la durata contributiva determinante per la scala delle rendite né essere considerati per un periodo superiore a 16 anni (marg. 5610 delle direttive UFAS sulle rendite). In concreto, da quanto precede, è pertanto possibile attribuire al ricorrente 2 accrediti transitori. Gli accrediti transitori sono da determinare secondo la seguente formula (che corrisponde al conteggio dell’accredito per compiti educativi dell’art. 29 sexies cpv. 2 LAVS, cfr. consid. 2.5): (rendita di vecchiaia annua minima x 3) x numero anni con acc. trans. durata di contribuzione computabile (N. 5612 delle direttive sulle rendite (DR) edite dall’UFAS) il tutto diviso per due. In concreto la media degli accrediti transitori ammonta a 952. Ne consegue che il reddito annuo medio della rendita corrisponde a fr. 33'376.-- (25'759 + 6'665 + 952) che, arrotondato all’importo immediatamente superiore secondo le tabelle UFAS, ammonta a fr. 33'768.--. Di conseguenza la prestazione a favore di __________, calcolata con l’ausilio della citate tabelle, sulla base di una scala di rendita 44 ed un RAM di fr. 33'768, ammonta a fr. 1'475.--. In queste circostanze la decisione impugnata merita conferma, mentre il ricorso va respinto. 2.7.   __________ fa valere di trovarsi in una situazione finanziaria delicata. Come ricordato dall'UAI nella risposta di causa, se egli dovesse trovarsi in condizioni economiche disagiate, può sempre chiedere - qualora non l'avesse già fatto - l'erogazione di una prestazione complementare. La domanda dovrà essere formulata su apposito modulo che può essere chiesto all'Agenzia comunale AVS del proprio Comune di domicilio. La richiesta sarà accolta, mediante separata decisione, impugnabile al TCA, nella misura in cui il reddito determinante risulterà inferiore al limite imposto dalla legge. 2.8.   In via abbondanziale va infine rilevato che il ricorrente ha affermato nel suo ricorso di rimanere a disposizione per ulteriori informazioni o per un eventuale colloquio (doc. _). A questo proposito giova rammentare che un’audizione può essere rifiutata senza per questo ledere il diritto d’essere sentito del ricorrente, sancito dalla Costituzione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G.H. contro CCC e TCA,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in re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a prescindere dal fatto che l'insorgente ha semplicemente asserito di essere a disposizione per un "eventuale" colloquio, questo Tribunale ritiene la fattispecie sufficientemente chiarita dall’esame degli atti dell’incarto per cui rinuncia all’audizione.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