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32.2000.115 vom 30. Oktober 2000</w:t>
      </w:r>
    </w:p>
    <w:p>
      <w:r>
        <w:t>TI Tribunale d'appello, 2000-10-30, IT</w:t>
      </w:r>
    </w:p>
    <w:p>
      <w:r>
        <w:rPr>
          <w:b/>
        </w:rPr>
        <w:t xml:space="preserve">Quelle: </w:t>
      </w:r>
      <w:r>
        <w:t>https://mcp.opencaselaw.ch/entscheid/ti_gerichte_32.2000.115</w:t>
      </w:r>
    </w:p>
    <w:p>
      <w:r>
        <w:t>FR: TI_GERICHTE 32.2000.115 du 30 octobre 2000</w:t>
      </w:r>
    </w:p>
    <w:p>
      <w:r>
        <w:t>IT: TI_GERICHTE 32.2000.115 del 30 ottobre 2000</w:t>
      </w:r>
    </w:p>
    <w:p>
      <w:pPr>
        <w:pStyle w:val="Heading2"/>
      </w:pPr>
      <w:r>
        <w:t>Volltext</w:t>
      </w:r>
    </w:p>
    <w:p>
      <w:r>
        <w:t>Incarto n.32.2000.00115</w:t>
      </w:r>
    </w:p>
    <w:p>
      <w:r>
        <w:t>BS</w:t>
      </w:r>
    </w:p>
    <w:p>
      <w:r>
        <w:t>Lugano</w:t>
      </w:r>
    </w:p>
    <w:p>
      <w:r>
        <w:t>11 dicembre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"ricorso" del 19 novembre 2000 interposto da</w:t>
      </w:r>
    </w:p>
    <w:p>
      <w:r>
        <w:t>__________</w:t>
      </w:r>
    </w:p>
    <w:p>
      <w:r>
        <w:t>contro</w:t>
      </w:r>
    </w:p>
    <w:p>
      <w:r>
        <w:t>la decisione del 30 ottobre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rilevato che in sede di audizione dell'11 dicembre 2000 l'assicurata ha comunicato di ritirare il ricorso (doc.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