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32.2000.113 vom 14. November 2000</w:t>
      </w:r>
    </w:p>
    <w:p>
      <w:r>
        <w:t>TI Tribunale d'appello, 2000-11-14, IT</w:t>
      </w:r>
    </w:p>
    <w:p>
      <w:r>
        <w:rPr>
          <w:b/>
        </w:rPr>
        <w:t xml:space="preserve">Quelle: </w:t>
      </w:r>
      <w:r>
        <w:t>https://mcp.opencaselaw.ch/entscheid/ti_gerichte_32.2000.113</w:t>
      </w:r>
    </w:p>
    <w:p>
      <w:r>
        <w:t>FR: TI_GERICHTE 32.2000.113 du 14 novembre 2000</w:t>
      </w:r>
    </w:p>
    <w:p>
      <w:r>
        <w:t>IT: TI_GERICHTE 32.2000.113 del 14 novembre 2000</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cpv. 1 lett. b LAI). 2.3.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In concreto la ricorrente contesta la decisione della Cassa facendo in particolare valere un errore circa la prestazione assegnata. Anzitutto, prima di procedere alla verifica del calcolo della rendita, va rilevato che la Cassa, nella sua risposta di causa, ha rettamente evidenziato che il punto 1 cui fa riferimento l'insorgente nel suo gravame concerne le spiegazioni per la valutazione dell'invalidità e il calcolo della percentuale invalidante (in concreto 80%) e non dell'ammontare della rendita. Il punto 2 riguarda invece la scala delle rendite (44) e non il genere della prestazione (50, ossia rendita semplice d'invalidità), che è stato indicato accanto all'ammontare della rendita di fr. 1'266. In tal senso dunque, la Cassa non ha commesso errori. Va ora esaminato se l'amministrazione ha rettamente calcolato l'ammontare della rendita. 2.6.1.   Periodo di contribuzione Come visto (consid. 2.4) per determinare gli anni interi di contribuzione di una persona occorre basarsi sulla durata di contribuzione che essa ha compiuto dal 1° gennaio dell'anno civile successivo al compimento dei 20 anni fino al 31 dicembre precedente l'insorgere dell'evento assicurato. Si considera come evento assicurato il compimento dell'età di pensionamento, la data dell'invalidità o del decesso (cfr. direttive (DR) UFAS sulle rendite marg. 5020). Da rilevare inoltre che giusta l'art. 52 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Nella fattispecie in esame per __________, classe __________, fa stato il periodo di contribuzione dal 1.1.1982 (1° gennaio susseguente il compimento del 20.o anno di età) al 31.12.1999 (31 dicembre precedente l'insorgere dell'evento assicurato). Gli anni di contribuzione precedenti, i cosiddetti anni di gioventù, vengono presi in considerazione solo in caso di lacune contributive (art. 52b OAVS). Ora, in concreto l'insorgente presenta un periodo di contribuzione di 18 anni. Infatti gli anni dal 1982 al 1984 sono considerati anni di contribuzione, poiché i periodi di matrimonio per i quali non sono stati pagati contributi conformemente all'articolo 3 capoverso 2 lettere b e c LAVS, nella versione precedente al 1° gennaio 1997, e durante i quali la donna era assicurata, sono considerati anni di contribuzione (DR marg. 5024). Il 1999 è preso in considerazione poiché sono considerati periodi di contribuzione gli anni durante i quali il coniuge, giusta l'art. 3 cpv. 3 LAVS, ha versato il doppio del contributo minimo (cfr. art. 29 ter LAVS). Va a questo proposito rilevato che interpellata dal TCA circa il reddito del 1999, la Cassa ha affermato: "Il reddito di fr. 3'861.-- iscritto nel foglio di calcolo per il 1999 è stato inserito erroneamente. Infatti all'assicurata sono cessate le prestazioni da parte dell'assicurazione contro la disoccupazione ed inoltre la stessa non ha svolto attività lucrativa nel 1999. Motivo per cui la signora __________ risulta assicurata conformemente all'art. 3 cpv. 3 lett. a LAVS. Abbiamo pertanto ricalcolato la prestazione dell'assicurata senza il reddito inizialmente calcolato per l'anno 1999 e il risultato non modifica né il reddito annuo medio né la rendita mensile stabiliti con la nostra decisione del 14 novembre 2000." (doc. _) Chiamata a presentare osservazioni in merito l'assicurata è rimasta silente (doc. _). Come si vedrà in seguito, l'ammontare della rendita non subisce alcuna modifica in seguito a questa circostanza. La Cassa, in applicazione della tabelle UFAS, ha quindi rettamente riconosciuto a __________ la scala di rendita 44, ossia la massima prevista. 2.6.2.   Reddito annuo medio Occorre ora verificare la determinazione del reddito annuo medio (RAM). Va anzitutto rilevato che la circostanza che la ricorrente è sposata con un assicurato che guadagna fr. 2'700 netti al mese non influisce sul calcolo della presente rendita. Come già detto (cfr. consid. 2.4), il RAM è infatti composto dalla somma risultante dai redditi da attività lucrativa e dagli accrediti per compiti di educazione computabili durante il proprio periodo di contribuzione. In particolare non sono computati i redditi dell'anno in cui è sorto l'evento assicurato (art. 52c OAVS), né quelli compiuti prima del 1° gennaio che segue il compimento dei 20 anni (art. 52b OAVS: solo in caso di durata di contribuzione incompleta ai sensi dell'art. 29ter LAVS questi ultimi vengono calcolati). Nel caso di specie, la Cassa ha sommato tutti i redditi da attività lucrativa iscritti nel conto individuale dell'assicurata relativi al succitato periodo giungendo così all'importo di fr. 163'795.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dell'assicurata è avvenuta nel 1985. Pertanto, dalle citate tavole il fattore di rivalutazione risulta essere l'1.000. L'importo rivalutato va poi diviso per i 18 anni di contribuzione (163'795 x 1.000 : 18), per un reddito annuo di fr. 9'100. Come visto al consid. 2.3., giusta l'art. 36 cpv. 3 LAI, se l'assicurato non ha ancora compiuto i quarantacinque anni quando diventa invalido, il reddito medio dell'attività lucrativa è aumentato di un supplemento percentuale. In concreto, in virtù dell'art. 33 OAI il reddito va aumentato del 5%, e raggiunge un importo complessivo di fr. 9'555. Per ogni anno in cui l’assicurata ha provveduto all’educazione dei figli minori di 16 anni viene assegnato un accredito che corrisponde al triplo della rendita minima vigente al momento in cui è sorto il diritto alla rendita (art. 29 sexies cpv. 1 LAVS, consid. 2.5). Durante il matrimonio l’assicurata ha avuto un figlio nato nel 1979. Gli accrediti per compiti educativi possono essere computati dal 1° gennaio dopo il compimento dei 20 anni e al massimo fino al 31 dicembre prima dell'insorgere dell'evento assicurato (art. 29bis cpv. 1 LAVS). Il computo può essere effettuato prima del compimento dei 20 anni, ma al più presto a 17 anni compiuti, se è destinato a colmare lacune oppure in casi speciali (marg. 5309 delle DR). Ne consegue che in concreto vanno attribuiti accrediti dal 1982 (anno susseguente il compimento dei 20 anni da parte dell'assicurata ed inizio del periodo contributivo) al 1995 (anno del compimento del 16.o anno di età del figlio). Nessun accredito è infatti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Ne consegue quindi che a __________ vanno computati 14 mezzi accrediti. Poiché ogni accredito corrisponde al triplo della rendita annua di vecchiaia minima (art. 29 sexies cpv. 2 LAVS), ossia fr. 36'180.-( 3 x fr. 1'005.-- x 12 mesi), l’importo complessivo ammonta a fr. 253'260.-- (36'180 x 7 accrediti). La media dell’accredito per compiti educativi (intero) è invece determinata secondo la seguente formula: (rendita di vecchiaia annua minima x 3) x numero bonifici educativi durata di contribuzione computabile (marg. 5333 delle Direttive sulle rendite (DR), edite dall'UFAS). Pertanto, nella fattispecie, la media degli accrediti per compiti educativi corrisponde a fr. 14'070.-- (fr. 253'260.--: 18 anni). Ne consegue che il reddito annuo medio della rendita corrisponde a fr. 23'625.-- (9'555 + 14'070) che, arrotondato all’importo immediatamente superiore secondo le tabelle UFAS, ammonta a fr. 24'120.--. Di conseguenza la prestazione a favore di __________, calcolata con l’ausilio della citate tabelle, sulla base di una scala di rendita 44 ed un RAM di fr. 24'120, ammonta a fr. 1'266.--. Nel caso di specie, dopo attento esame degli atti dell'in­carto, questo TCA non può quindi che confermare l'esattezza del calcolo operato dalla Cassa in quanto la rendita è stata stabilita in conformità delle norme surriferite.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