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32.2000.11 vom 14. Januar 2000</w:t>
      </w:r>
    </w:p>
    <w:p>
      <w:r>
        <w:t>TI Tribunale d'appello, 2000-01-14, IT</w:t>
      </w:r>
    </w:p>
    <w:p>
      <w:r>
        <w:rPr>
          <w:b/>
        </w:rPr>
        <w:t xml:space="preserve">Quelle: </w:t>
      </w:r>
      <w:r>
        <w:t>https://mcp.opencaselaw.ch/entscheid/ti_gerichte_32.2000.11</w:t>
      </w:r>
    </w:p>
    <w:p>
      <w:r>
        <w:t>FR: TI_GERICHTE 32.2000.11 du 14 janvier 2000</w:t>
      </w:r>
    </w:p>
    <w:p>
      <w:r>
        <w:t>IT: TI_GERICHTE 32.2000.11 del 14 gennaio 2000</w:t>
      </w:r>
    </w:p>
    <w:p>
      <w:pPr>
        <w:pStyle w:val="Heading2"/>
      </w:pPr>
      <w:r>
        <w:t>Regeste</w:t>
      </w:r>
    </w:p>
    <w:p>
      <w:r>
        <w:t>Sentenza o decisione senza scheda</w:t>
      </w:r>
    </w:p>
    <w:p>
      <w:pPr>
        <w:pStyle w:val="Heading2"/>
      </w:pPr>
      <w:r>
        <w:t>Erwägungen</w:t>
      </w:r>
    </w:p>
    <w:p>
      <w:r>
        <w:rPr>
          <w:b/>
        </w:rPr>
        <w:t>E. 40</w:t>
      </w:r>
    </w:p>
    <w:p>
      <w:r>
        <w:t>per cento. Il diritto alla rendita secondo l’art. 28 LAI nasce al più presto nel momento in cui l’assicurato presenta un'incapacità permanente di guadagno pari almeno al 40% oppure è stato, per un anno e senza notevoli interruzioni, incapace al lavoro per almeno il 40% in media (art. 29 cpv. 1 lett. b LAI). 2.3.   Secondo l’art. 36 cpv. 1 LAI hanno diritto alle rendite ordinarie gli assicurati legittimati alla rendita, che quando l’invalidità si manifesta, hanno pagato i contributi AVS per almeno un anno (art. 36 cpv. 1 LAI). Per quanto riguarda il calcolo delle rendite d’invalidità l’art. 36 cpv. 2 LAI prevede che sono applicabili per analogia le norme dell’AVS, riservate alcune norme specifiche della LAI. Tuttavia, se l'assicurato non ha ancora compiuto quarantacinque anni quando diventa invalido, il reddito medio dell'attività lucrativa è aumentato di un supplemento percentuale. Tale supplemento è fissato dal Consiglio federale secondo l'età dell'assicurato al momento dell'insorgenza dell'invalidità (art. 36 cpv. 3 LAI). Infine, se un assicurato con una durata intera di contribuzione non ha ancora compiuto i 25 anni al momento dell'insorgenza dell'invalidità, la sua rendita d'invalidità e le eventuali rendite completive ammontano almeno il 133 1/3 per cento dell'importo minimo della corrispondente rendita completa (art. 37 cpv. 2 LAI). 2.4.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è determinato dagli anni di contribuzione, dai redditi dell’attività di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dunque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2.5.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esercitano l’autorità parentale su uno o più figli minori di 16 anni (per determinati casi cfr. art. 52e e f OAVS). Ad una coppia di coniugi non sono accordati due accrediti cumulativi.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2.6.   In concreto il ricorrente contesta l'ammontare del reddito annuo medio e del periodo di contribuzione su cui è stata calcolata la rendita cui ha diritto. 2.6.1.   Periodo di contribuzione Come visto (consid. 2.4) per determinare gli anni interi di contribuzione di una persona occorre basarsi sulla durata di contribuzione che essa ha compiuto dal 1° gennaio dell'anno civile successivo al compimento dei 20 anni fino al 31 dicembre precedente l'insorgere dell'evento assicurato. Si considera come evento assicurato il compimento dell'età di pensionamento, la data dell'invalidità o del decesso (cfr. direttive UFAS sulle rendite marg. 5020). Da notare inoltre che giusta l'art. 52 c OAVS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Nella fattispecie in esame __________ è entrato in Svizzera il 16 luglio 1982, ma ha iniziato a contribuire all'AVS nel 1983. Il diritto alla rendita è invece sorto il 1° ottobre 1999. Ne discende che, computando i nove mesi dell'anno dell'insorgere dell'evento assicurato, il ricorrente presenta un periodo di contribuzione per il calcolo della scala di rendita di 16 anni e 9 mesi. Tuttavia, i mesi di contribuzione non vengono computati se la somma risulta inferiore a un anno intero (cfr. direttive UFAS sulle rendite marg. 5052). Pertanto la Cassa ha rettamente riconosciuto a __________ una scala di rendita 18 . 2.6.2.   Reddito annuo medio Occorre ora verificare la determinazione del reddito annuo medio (RAM). Il ricorrente chiede che il calcolo venga riveduto tenendo conto dei redditi percepiti prima della malattia e da lui elencati nel gravame. In realtà, come già detto (cfr. consid. 2.4), il RAM è composto dalla somma risultante dai propri redditi da attività lucrativa e dagli accrediti per compiti di educazione computabili durante il proprio periodo di contribuzione. In particolare non sono computati i redditi dell'anno in cui è sorto l'evento assicurato (in concreto: 1999, cfr. art. 52 c OAVS), ma quelli provenienti da un'attività lucrativa realizzati durante il periodo di contribuzione e registrati nel conto individuale. A nulla giova pertanto il riferimento fatto dall'assicurato ai suoi redditi imponibili. Nel caso di specie, la cassa ha sommato tutti i redditi da attività lucrativa iscritti nel conto individuale dell'assicurato relativi al succitato periodo giungendo così all'importo di fr. 492'475. Orbene,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che varia a seconda della prima registrazione sul conto individuale determinante per la rendita. Nel caso che ci occupa, la prima registrazione determinante nel conto individuale dell'assicurato è avvenuta nel 1983, vale a dire l’anno in cui ha iniziato a contribuire all'AVS. Pertanto, dalle citate tavole, edizione 1999 (anno in cui è sorto il diritto alla rendita) il fattore di rivalutazione risulta essere l'1.025. L'importo rivalutato va poi diviso per i 16 anni effettivi di contribuzione (492'475 x 1.025 : 16), per un reddito annuo di fr . 31'549. Per ogni anno in cui l’assicurato ha provveduto all’educazione dei figli minori di 16 anni viene assegnato un accredito che corrisponde al triplo della rendita minima vigente al momento in cui è sorto il diritto alla rendita (art. 29 sexies cpv. 1 LAVS, consid. 2.4). Durante il matrimonio l’assicurato ha avuto un figlio nel 1983. Ne consegue che vanno attribuiti accrediti dal 1984 (anno susseguente la nascita del figlio) al 1998 (anno precedente l'insorgere dell'evento assicurato). Nessun accredito è infatti attribuito per l’anno in cui sorge il diritto, mentre è riconosciuto per l’anno in cui tale diritto si estingue (art. 52f cpv. 1 OAVS). Da rilevare infine che l’accredito per compiti educativi assegnato alle persone coniugate durante gli anni civili di matrimonio è ripartito per metà tra i coniugi (art. 29 sexies cpv. 3 LAVS). Ne consegue quindi che a __________ vanno computati 15 mezzi accrediti. Poiché ogni accredito corrisponde al triplo della rendita annua di vecchiaia minima (art. 29 sexies cpv. 2 LAVS), ossia fr. 36'180.-( 3 x fr. 1'005.-- x 12 mesi), l’importo complessivo ammonta a fr. 271'350.-- (36'180 x 7.5 accrediti). La media dell’accredito per compiti educativi (intero) è invece determinata secondo la seguente formula: (rendita di vecchiaia annua minima x 3) x numero bonifici educativi durata di contribuzione computabile (marg. 5333 delle Direttive sulle rendite (DR), edite dall'UFAS). Pertanto, nella fattispecie, la media degli accrediti per compiti educativi corrisponde a fr. 16'959.-- (fr. 271'350.--: 16 anni). Ne consegue che il reddito annuo medio della rendita corrisponde a fr. 48'508.-- (31'549 + 16'959) che, arrotondato all’importo immediatamente superiore secondo le tabelle UFAS, ammonta a fr. 49'446.-- . Di conseguenza la prestazione di __________, calcolata, con l’ausilio della citate tabelle, sulla base di una scala di rendita 18 ed un RAM di fr. 49'446 ammonta a fr. 697.-- , con una rendita completiva per la moglie di fr. 209.-- e una rendita per figlio di fr. 279.--. In conclusione, nel caso di specie, dopo attento esame degli atti dell'in­carto, questo TCA non può che confermare l'esattezza del calcolo operato dalla Cassa. Gli elementi in possesso di questa autorità giudicante non permettono di giungere a conclusioni diverse da quelle racchiuse nella decisione impugnata. Pertanto la rendita assegnata dall'autorità amministrativa con la risoluzione contestata è esatta e merita conferma. 2.7.   __________ sostiene di non poter vivere con la rendita assegnatagli. Come ricordato dall'UAI, se egli dovesse trovarsi in condizioni economiche disagiate, può sempre chiedere - qualora non l'avesse già fatto - l'erogazione di una prestazione complementare. La domanda dovrà essere formulata su apposito modulo che può essere chiesto all'Agenzia comunale AVS del proprio comune di domicilio. Tale richiesta sarà accolta, mediante una separata decisione, impugnabile al TCA, nella misura in cui il reddito determinante risulterà inferiore al limite imposto dalla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