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31.2022.8 vom 8. Juni 2022</w:t>
      </w:r>
    </w:p>
    <w:p>
      <w:r>
        <w:t>TI Tribunale d'appello, 2022-06-08, IT</w:t>
      </w:r>
    </w:p>
    <w:p>
      <w:r>
        <w:rPr>
          <w:b/>
        </w:rPr>
        <w:t xml:space="preserve">Quelle: </w:t>
      </w:r>
      <w:r>
        <w:t>https://mcp.opencaselaw.ch/entscheid/ti_gerichte_31.2022.8</w:t>
      </w:r>
    </w:p>
    <w:p>
      <w:r>
        <w:t>FR: TI_GERICHTE 31.2022.8 du 8 juin 2022</w:t>
      </w:r>
    </w:p>
    <w:p>
      <w:r>
        <w:t>IT: TI_GERICHTE 31.2022.8 del 8 giugno 2022</w:t>
      </w:r>
    </w:p>
    <w:p>
      <w:pPr>
        <w:pStyle w:val="Heading2"/>
      </w:pPr>
      <w:r>
        <w:t>Erwägungen</w:t>
      </w:r>
    </w:p>
    <w:p>
      <w:r>
        <w:rPr>
          <w:b/>
        </w:rPr>
        <w:t>E. 29</w:t>
      </w:r>
    </w:p>
    <w:p>
      <w:r>
        <w:t>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(STF 9C_394/2021 del 3 gennaio 2022). 2.14.  Il ricorrente nel suo gravame ha formulato istanza d’assistenza giudiziaria e gratuito patrocinio. I presupposti (cumulativi) per la concessione dell’assistenza giudiziaria sono in principio dati se l’istante si trova nel bisogno, se l’intervento dell’avvocato è necessario o perlomeno indicato e se il processo non è palesemente privo di esito positivo (cfr. art. 61 lett. f LPGA, art. 28 cpv. 2 Lptca; DTF 125 V 202 consid. 4a, 372 consid. 5b e riferimenti, cfr. anche artt. 2 e 3 Lag).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è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nel caso in esame, sulla base degli atti all’inserto le prospettive di esito favorevole apparivano considerevolmente minori dei rischi di perdere la causa. In effetti, dal tenore della decisione apparivano chiari i motivi per i quali l’amministrazione ha ritenuto data una sua responsabilità ex art. 52 LAVS e nel suo ricorso l’interessato non ha fatto altro che rimandare alla documentazione agli atti e a ribadire quanto già sostenuto in fase di osservazioni. Tali argomentazioni non erano tuttavia manifestamente idonee, come detto, a mettere in dubbio le conclusioni della Cassa a fondamento del provvedimento contestato. In simili condizioni, l'istanza tendente alla concessione dell’assistenza giudiziaria con gratuito patrocinio va respinta. 2.15.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