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31.2022.5 vom 16. Januar 2020</w:t>
      </w:r>
    </w:p>
    <w:p>
      <w:r>
        <w:t>TI Tribunale d'appello, 2020-01-16, IT</w:t>
      </w:r>
    </w:p>
    <w:p>
      <w:r>
        <w:rPr>
          <w:b/>
        </w:rPr>
        <w:t xml:space="preserve">Quelle: </w:t>
      </w:r>
      <w:r>
        <w:t>https://mcp.opencaselaw.ch/entscheid/ti_gerichte_31.2022.5</w:t>
      </w:r>
    </w:p>
    <w:p>
      <w:r>
        <w:t>FR: TI_GERICHTE 31.2022.5 du 16 janvier 2020</w:t>
      </w:r>
    </w:p>
    <w:p>
      <w:r>
        <w:t>IT: TI_GERICHTE 31.2022.5 del 16 gennaio 2020</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2.5.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A tal riguardo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2.6.   Costituisce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2.7.   Va innanzitutto rilevato che accettando i rispettivi mandati di membri del CdA con diritto di firma collettivo a due (cfr. supra consid. 1.1.), gli insorgenti hanno assunto tutti gli oneri che da tale funzione derivano (STF 9C_788/2007 del 29 ottobre 2008; STF H 171/02 del 2 dicembre 2003, STF H 5/02 del 31 gennaio 2003), ivi incluso l’obbligo di prelevare i contributi dal salario dei dipendenti e di versarli alla cassa di compensazione come previsto dalla legge. È infatti loro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Ai ricorrenti incombeva dunque l’obbligo di controllare che il pagamento dei contributi venisse tempestivamente effettuato. Questa omissione costituisce, come detto (cfr. supra consid. 2.4. e seg.), una grave violazione del dovere di diligenza gravente sui membri dell’amministrazione. RI 2 e RI 1 non potevano, nelle loro vesti di presidente, rispettivamente membro del CdA prescindere da prelevare e versare regolarmente alla Cassa i contributi paritetici. Pertanto, agli insorgenti non può che essere imputata una negligenza grave, avendo segnatamente omesso di compiere quanto doveva apparire palesemente importante a qualsiasi persona ragionevole nell’ambito delle incombenze riconducibili alle funzioni ricoperte. 2.8.   Occorre dunque valutare, per quanto necessario, se le circostanze addotte dagli insorgenti (cfr. supra consid. 1.5.) configurano validi motivi di discolpa (cfr. infra consid. 2.8.1.) o di giustificazione (cfr. infra consid. 2.8.2) con conseguente esenzione dalla responsabilità ex art. 52 LAVS. 2.8.1.   Per quanto attiene eventuali motivi di discolpa , sulla base della documentazione agli atti e delle constatazioni oggettive della Cassa (rimaste incontestate), risulta palese che nessun motivo di discolpa sia in concreto dato. In effetti, dalle tavole processuali emerge come la società – sin dal maggio 2005 – sia stata oggetto di costanti, sistematiche e croniche diffide, sfociate in molteplici procedure esecutive, situazione che si è protratta fino al fallimento della stessa (docc. 4, 5A, 5B e 6). In sintesi, fin dal 2005 il differimento, rispettivamente mancato versamento dei contributi paritetici era divenuto sistematico, cronico fino ad arrestarsi completamente. In simili circostanze non si può certo affermare che ci si è trovati di fronte ad un’azienda che ha per lungo tempo ed ineccepilmente onorato, dal profilo delle assicurazioni sociali, i propri obblighi di datore di lavoro e che, cadendo in difficoltà economiche, ha dovuto essere sciolta rimanendo debitrice dei contributi sociali per gli ultimi due o tre mesi (cfr. supra consid. 2.6.). L’affermazione del patrocinatore dei ricorrenti secondo cui “ La ditta è stata attiva per quasi 30 anni […] e ha sempre mantenuto i propri impegni finanziari nei confronti degli istituti sociali. ” (doc. I, p.to 1) risulta manifestamente inconciliabile con quanto accertato in questa sede. Conseguentemente, questo Tribunale non rileva alcun motivo di discolpa a favore degli insorgenti. 2.8.2.   Per quanto concerne eventuali motivi di giustificazione (cfr. supra consid. 2.6.), vale quanto segue. In concreto gli insorgenti sostengono in prima battuta che i mancati pagamenti delle fatture da parte di diversi committenti abbiano causato negli ultimi anni una situazione di carenza di liqudità in seno alla società (doc. I, p.to 1.). A tal proposito questa Corte può far propria la pertinente osservazione della Cassa, formulata nella decisione su opposizione, secondo cui “ non è rilevante che i problemi di liquidità fossero dovuti al mancato incasso di fatture o che il datore di lavoro soggettivamente sperasse in un salvataggio aziendale e di conseguenza confidasse nel pagamento di contributi scaduti […]. L’illiquidità della società non giustifica il procrastinare del pagamento dei contributi (STCA 12 febbraio 2009, inc. 31.2008.6). […] In aggiunta si rileva che la responsabilità del datore di lavoro giusta l’art. 52 LAVS non è da porre in relazione né alla gestione della società per sé stessa né a eventuali cause di fallimento […]” (doc. 3, p.to 6.; cfr. supra consid. 2.6.) Peraltro, contrariamente a quanto asserito dagli insorgenti, la mancanza di liquidità non era passeggera e tantomeno limitata agli “ ultimi anni ”, ma cronica, come accertato in questa sede (cfr. supra consid. 2.8.1.). Non trattandosi in casu di una mancanza di liquidità passeggera, le seguenti considerazioni circa le censure dei ricorrenti sono formulate a titolo abbondanziale. I ricorrenti sostengono altresì di aver “ cercato in tutti i modi di poter salvare la società ”, tramite un’istanza di differimento del fallimento accolta dal Pretore, di aver cercato negli anni di poter concordare dei termini di rientro, avendo RI 2 inoltre “ chiesto che gli fosse versato l’intero suo avere previdenziale di CHF 215'308.55, da utilizzarsi per far fronte al debito nei confronti della Cassa ”, ragione per cui non si potrebbe rimproverare loro l’intenzionalità o negligenza grave (doc. I, p.ti 2. e 4.). Nell’evenienza concreta i ricorrenti si limitano ad asserire, fra l’altro, di aver cercato negli anni “ di poter concordare dei termini di rientro ”, confermando dunque come la situazione di dissesto societario a seguito della carente liquidità fosse di lungo corso, come peraltro accertato al precedente considerando. Peraltro, l’allegazione appare manifestamente non sostanziata. Anche il riferimento alla richiesta di riscossione dell’avere previdenziale di RI 2 risulta irrilevante, giacché i ricorrenti non adducono – e dalle tavole processuali neppure emerge – quando tale richiesta sia stata formulata, a chi e i motivi per cui l’intenzione del ricorrente non si sia concretizzata. Anche a tal proposito questa Corte può far propria l’osservazione della Cassa sul punto: “ il Tribunale cantonale delle assicurazioni si è espresso in più occasioni ribadendo che anche l’eventuale apporto di capitali personali e l’introduzione di misure drastiche per liquidare la società non sono di per sé stessi (sic!) motivi sufficienti di discolpa se non vi sono prospettive di salvataggio – che devono essere comprovate – che permettano di sospendere il pagamento degli oneri sociali solamente per un breve periodo. Per contro una situazione compromessa da tempo e un differimento cronico dei pagamenti escludono in ogni caso la liberazione dell’amministrazione (STCA 4 luglio 2018, inc. 31.2017.15). Occorre inoltre che sia comprovato che la sospensione dei pagamenti avrebbe effettivamente permesso di salvare la società (STCA 23 gennaio 2020, inc. 31.2019.10). ” (doc. 3, p.to 6.). In tale contesto si segnala altresì che in due recenti pronunzie questa Corte ha stabilito che la Cassa non è tenuta ad accettare una cessione di credito in luogo dei contributi paritetici insoluti (STCA 31.2021.15 dell’8 novembre 2021 consid. 2.7.3.) e che la consegna ad un successivo amministratore unico di una somma atta a saldare i contributi paritetici insoluti non configura un motivo di giustificazione o di discolpa ai sensi della giurisprudenza (STCA 31.2021.18 del 24 gennaio 2022 consid. 2.9.). Quo all’istanza di differimento del fallimento accolta dal Pretore, si rileva che a seguito della valutazione del commissario del concordato, la moratoria concordataria era stata revocata già dopo un mese dalla sua concessione, ragione per cui risultava oltremodo evidente che la situazione della società fosse ormai insovvertibile. Conseguentemente, a prescindere da quelle che possono essere state le intenzioni della datrice di lavoro di salvare l’azienda pagando i contributi paritetici nel prossimo futuro, il commissario, quale terzo responsabile, aveva ritenuto tale valutazione oggettivamente inconciliabile con la situazione in essere, con conseguente revoca della moratoria concordataria e contestuale dichiarazione del fallimento (cfr. supra consid. 1.2.). Ne consegue che nel caso di specie non sono nemmeno ravvisabili motivi di giustificazione per il mancato versamento dei contributi paritetici. 2.9.   Visto tutto quanto precede, questo Tribunale deve concludere che gli insorgenti, non avendo adempiuto agli obblighi di diligenza e vigilanza e avendo così violato le prescrizioni per negligenza grave, in assenza di motivi di giustificazione e di discolpa ai sensi della citata giurisprudenza, devono assumersi le conseguenze del mancato pagamento dei contributi paritetici della fallita FA 1 per gli anni 2011 e 2016-2020 per complessivi fr. 151'677.55 (importo peraltro rimasto incontestato, cfr. supra consid. 2.2.), risultando debitori in solido per tale ammontare. Confermata la responsabilità ex art. 52 LAVS dei ricorrenti, le decisioni impugnate meritano pertanto conferma mentre i ricorsi vanno integralmente respinti. 2.10.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