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31.2019.15 vom 11. Februar 2020</w:t>
      </w:r>
    </w:p>
    <w:p>
      <w:r>
        <w:t>TI Tribunale d'appello, 2020-02-11, IT</w:t>
      </w:r>
    </w:p>
    <w:p>
      <w:r>
        <w:rPr>
          <w:b/>
        </w:rPr>
        <w:t xml:space="preserve">Quelle: </w:t>
      </w:r>
      <w:r>
        <w:t>https://mcp.opencaselaw.ch/entscheid/ti_gerichte_31.2019.15</w:t>
      </w:r>
    </w:p>
    <w:p>
      <w:r>
        <w:t>FR: TI_GERICHTE 31.2019.15 du 11 février 2020</w:t>
      </w:r>
    </w:p>
    <w:p>
      <w:r>
        <w:t>IT: TI_GERICHTE 31.2019.15 del 11 febbraio 2020</w:t>
      </w:r>
    </w:p>
    <w:p>
      <w:pPr>
        <w:pStyle w:val="Heading2"/>
      </w:pPr>
      <w:r>
        <w:t>Regeste</w:t>
      </w:r>
    </w:p>
    <w:p>
      <w:r>
        <w:t>Responsabilità ex art. 52 LAVS dell'amministratore unico. Violato gravemente l'obbligo di diligenza. Non dati motivi di giustificazione e/o di discolpa</w:t>
      </w:r>
    </w:p>
    <w:p>
      <w:pPr>
        <w:pStyle w:val="Heading2"/>
      </w:pPr>
      <w:r>
        <w:t>Erwägungen</w:t>
      </w:r>
    </w:p>
    <w:p>
      <w:r>
        <w:rPr>
          <w:b/>
        </w:rPr>
        <w:t>E. 49</w:t>
      </w:r>
    </w:p>
    <w:p>
      <w:r>
        <w:t>cpv. 2 LOG (STF 9C_699/2014 del 31 agosto 2015; 8C_855/2010 dell’11 luglio 2011; 9C_211/2010 del 18 febbraio 2011). nel merito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 cfr. Meyer, Die Rechtsprechung des Eidgenössischen Versicherungssgerichts zur Arbeitgeberhaftung, in: Temi scelti di diritto delle assicurazioni sociali, Basilea 2006, pag. 33 con riferimento) un nesso di causalità naturale e adeguata tra il comportamento colpevole e il danno subito in seguito per mancato pagamento dei contributi (STF 9C_ 238/2017 del 5 luglio 2017 consid. 5.3.2 e 9C_394/2016 del 21 novembre 2016 consid. 5).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2.3.   Nella fattispecie in esame, come da giurisprudenza citata al considerando precedente, a seguito del rilascio degli attestati di carenza beni del 10 luglio, 11 ottobre e 27 dicembre 2017 (cfr. consid. 1.2) – che segnano l’insorgenza e la conoscenza del danno – la Cassa ha rettamente chiesto in via sussidiaria a RI 1 il risarcimento ex art. 52 LAVS per i contributi paritetici non versati dalla FA 1. Va ricordato che, conformemente alla giurisprudenza del TF, in un’esecuzione per via di pignoramento la conoscenza del danno coincide con la notifica di un attestato di carenza beni o di un verbale di pignoramento a valere quale attestato di carenza beni definitivo ai sensi degli articoli 115 cpv. 1 e 149 LEF – che determina parimenti l’insorgenza del danno e sancisce quindi l’irrecuperabilità del credito contributivo – e questo anche nell’ipotesi in cui il datore di lavoro è una persona giuridica non ancora sciolta per fallimento; da quel momento decorre il termine di prescrizione di due anni ex art. 52 cpv. 3 LAVS, rispettivamente decorreva il termine annuo di perenzione ex art. 82 v.OAVS (STCA del 5 agosto 1996 inc. 31.1995.260; STFA H 188/04 del 28 novembre 2005, H 142/03 del 19 agosto 2003, H 268/01 e H 269/01 del 5 giugno 2003 , H 265/00 del 20 marzo 2003, H 284/02 del 19 febbraio 2003; DTF 123 V 12, 113 V 256, 112 V 157; RCC 1991 pag. 132, 1990 pag. 304; Nussbaumer , Les caisses de compensation en tant que parties à une procédure de réparation d’un dommage selon l’art. 52 LAVS, in: RCC 1991 pag. 405 ).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In concreto dai verbali di pignoramento che hanno portato ai rispettivi attestati di carenza beni risulta che “(…) l’ufficio [ndr.: si riferisce all’Ufficio di esecuzione] non ha accertato presso il debitore la presenza di beni pignorabili e non ha potuto procedere ad un pignoramento del salario . Richiesto il Signor RI 1 in qualità di direttore, dichiara che la società non possiede beni di sorta da sottoporre a pignoramento. (…)” (doc. 4/A-G). 2.4.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2.5.   Nella presente fattispecie, come accennato (cfr. consid. 1.3), il danno è costituito dal mancato versamento dei contributi AVS/AI/IPG/AD e AF per gli anni 2016 e 2017 così come risulta dai conteggi allestiti “secondo relativa dichiarazione dei salari” (doc. 1/A-B) e dalle tabelle con relativi specchietti dei rispettivi anni (doc. 5 e 6). L’importo complessivo di fr. 31'361.80, peraltro non validamente contestato, fatto valere nei confronti di RI 1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2.7.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2.9.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2.10.   RI 1, come accennato (cfr. consid. 1.4), contesta una sua negligenza grave. Nella misura in cui – adducendo che “(…) dalla decisione su opposizione risulta che non pagare le quote AVS, per qualsivoglia motivo, rappresenta una "negligenza grave". (…)” (I) – volesse fare valere che l’art. 52 LAVS non istituisce una responsabilità causale, va rilevato che “(…) la realtà giudiziaria è però andata in sostanza nel senso di una responsabilità causale con possibilità di giustificazione o di discolpa (…)” (Cometta, “Il diritto societario in taluni suoi aspetti di diritto penale, assicurativo sociale e contabile”, in: Temi scelti di diritto societario, collana rossa CFPG n. 29, Lugano 2002, pag. 30 con riferimenti giurisprudenziali e dottrinali). Nella fattispecie, accettando la carica di organo formale della FA 1 ( membro del CdA dal 13 aprile 2012 al 15 maggio 2014 ed in seguito amministratore unico; cfr. estratto RC informatizzato agli atti ) , l’insorgente ha assunto tutti gli oneri che da tale funzione derivano Quale organo formale, l'opponente doveva quindi adempiere agli obblighi inalienabili stabiliti dall'art. 716a cpv. 1 CO con la massima vigilanza, che va oltre all'usuale prudenza da osservare nei propri affari, pena la responsabilità per il danno subito dalla Cassa. In tale contesto, l'Alta Corte ha in particolare rilevato che "(…) scopo della norma (art. 716a cpv. 1 CO, ndr) è di evidenziare che il mandato quale consigliere di amministrazione non può essere inteso unicamente quale sinecura, ossia quale incombenza scarsamente impegnativa e di poca responsabilità (…)" (STFA H 160/99 dell'8 novembre 1999, consid. 4b). In concreto, nella decisione impugnata, rettamente la Cassa ha (incontestatamente) rilevato che “(…) lo scoperto contributivo è di un anno e mezzo circa e che, a seguito dell’entrata in mora della società con il pagamento dei contributi, la Cassa procedeva dal mese di aprile 2013 all'invio di diffide di pagamento e, dal mese di giugno 2013, all'avvio di procedure esecutive. Come stabilito dalla giurisprudenza federale, nell'ambito dell'accertamento del mancato pagamento dei contributi non riconducibile a una situazione di momentanea illiquidità la sospensione del pagamento dei contributi è inammissibile e costituisce una negligenza grave dell'amministratore (STFA 12 dicembre 2002, H 279/01). (…)” (doc. 3, punto 6.1). Va qui inoltre ricordato che secondo costante giurisprudenza ( STCA 31.2018.12 e 31.2018.22 del 2 dicembre 2019, consid. 2.9 con riferimenti ) la responsabilità del datore di lavoro ai sensi dell'art. 52 LAVS non è in relazione alla gestione della società per sé stessa, né a eventuali cause di un fallimento. In questo contesto, l’argomentazione secondo la quale è per l’esistenza di un credito di fr. 152'308 vantato nei confronti di un committente (vedi l’opposizione del 26 aprile 2019 sub doc. 2 a cui il ricorso rinvia) che “(…) ho procrastinato il pagamento degli oneri, come pure di ritirare la mia paga, salvando per un paio di anni un'attività basata sul lavoro di un'impresa a livello familiare, famiglia di __________, sempre in attesa del pagamento della fattura sopracitata di fr. 152'308.- (…)” (I), non costituisce di per sé motivo di giustificazione o di discolpa per il mancato versamento degli oneri sociali. Infatti, ritenuto che il mancato pagamento dei contributi ( aven-do la Cassa, incontestatamente, dovuto procedere a sistematiche diffide e esecuzioni ) non è riconducibile a una situazione di momentanea illiquidità, non è rilevante che i problemi di liquidità fossero dovuti al mancato incasso di fatture o che il datore di lavoro soggettivamente sperasse in un salvataggio aziendale e di conseguenza confidasse nel pagamento dei contributi scaduti. Rilevato che dagli atti risulta inoltre che la Cassa, a seguito dell’entrata in mora della società con il pagamento dei contributi, ha proceduto dal mese di maggio 2016 all'invio di diffide di pagamento e, dal mese di giugno 2016, all'avvio di procedure esecutive (cfr. doc. 5 e 6) – ciò che denota una difficoltà a far fronte al proprio obbligo contributivo – , l’insorgente doveva attivarsi per garantire il pagamento dei contributi. Va qui ricordato che il fatto che la società abbia costantemente procrastinato e differito il pagamento dei contributi è già di per sé un segno di negligenza grave del datore di lavoro che fa sorgere la responsabilità degli organi, ai quali incombe per legge, come suesposto, la massima vigilanza nella conduzione e nel controllo della società (STFA 27 giugno 1994 nella causa M. e STCA 31.2006.5-6 del 13 settembre 2006). Il ricorrente, vista la carica assunta in seno alla società, non poteva dunque accontentarsi di un ruolo passivo. Questo vale a maggiore ragione se si considera che il TF ha avuto modo di sottolineare che gli obblighi di vigilanza e di diligenza di un amministratore unico, come nella fattispecie, sono da connotare con particolare rigore e risultano essere accresciuti (STF H 10/7 del 7 marzo 2008, consid. 6.3; H 279/01 del 12 dicembre 2002, consid. 3.2 e DTF 102 V 1, consid. I 2b, pag. 3). Non avendo adempiuto agli obblighi che la carica di organo formale gli imponeva e ritenuto che nemmeno, nel senso della succitata giurisprudenza (cfr. consid. 2.9), sono stati invocati validamente motivi di giustificazione e/o di discolpa, RI 1 deve essere ritenuto responsabile ex art. 52 LAVS del danno subìto dalla Cassa. In questo senso, quanto all’asserita rinuncia a percepire il proprio stipendio dal 2015 – “(…) io non ho ritirato il mio stipendio di direttore tecnico e amministratore unico dal 2015 (…)” (doc. 2) – , a ragione la Cassa ha rilevato che “(…) giova rammentare che le misure attuate, benché volte a risanare la situazione della società, non costituiscono motivo di giustificazione e di discolpa allorquando, come nel presente caso, venga appurata una responsabilità secondo l'art. 52 LAVS (STFA 29 febbraio 1992 nella causa V. J., W. e T.). (…)” (doc. 3, punto 6.2, pag. 7). 2.11.   Nella misura in cui l’insorgente – rinviando alla decisione del 12 dicembre 2017 con la quale il Pretore del Distretto di __________ ha accolto l’istanza del 21 settembre 2017 della società e respinto in via provvisoria per fr. 77'122.-- l’opposizione interposta al relativo precetto esecutivo notificato il 26 maggio 2017 per il pagamento di fr. 152'308.-- (cfr. doc. 2/A) e adducendo che “(…) visionando la classifica creditori sono convinto che l’onere AVS sarà compensato quasi totalmente. (…)” (I) – pretende che la Cassa abbia agito prematuramente, questo Tribunale rileva quanto segue. Secondo la giurisprudenza federale, è sufficiente che la Cassa subisca un danno parziale per legittimare l'inizio di una procedura ex. art. 52 LAVS (DTF 121 V 240, consid. 3c, pag. 243). In concreto, come accennato (cfr. consid. 1.2), il 10 luglio, l’11 ottobre e il 27 dicembre 2017 l’Ufficio di esecuzioni (UE) di __________ ha rilasciato degli attestati di carenza beni relativi ai contributi paritetici AVS/AI/IPG/AD e AF non soluti dalla società per gli anni 2016 e 2017 e nell’e-mail del 22 luglio 2019 lo stesso ufficio ha dichiarato che “(…) allo stadio attuale, se riusciamo ad incassare i crediti sarà previsto un dividendo per i creditori di IIa. Classe. (…)” (doc. 3/A). In simili circostanze un danno (per lo meno parziale) risulta essere accertato e pertanto la Cassa poteva intentare l’azione di risarcimento danni che, conformemente alla succitata giurisprudenza, non è quindi prematura. Quanto alla domanda di sospensione – “(…) vista anche la mia situazione economica chiedo pertanto che l'azione nei miei confronti sia sospesa almeno fino a quando non verrà definita dall'ufficio fallimenti la ripartizione dei fr. 77'122.- (ormai fr. 85'000.- con interessi, vedi all. D). (…)” (I) – , alla quale la Cassa si è opposta (cfr. consid. 1.5), questo Tribunale rileva che l ’Alta Corte, proprio avuto riguardo ad una domanda di sospensione della procedura risarcitoria in attesa di conoscere l’esito delle trattative in corso, nella STF 9C_195/2009 del 2 febbraio 2010 l’ha ritenuta manifestamente infondata rilevando che “(…)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Per il Tribunale federale (delle assicurazioni), del resto, corrisponde meglio agli obiettivi del diritto risarcitorio e al senso di equità fare sopportare all'autore del danno, anziché al danneggiato, l'incertezza sul dividendo finale (DTF 113 V 180 consid. 3b pag. 184). (…)” (STF 9C_195/2009 del 2 febbraio 2010, consid. 5). Avuto riguardo infine alla sua situazione economica – nell’opposizione del 26 aprile 2019 l’insorgente ha evidenziato che “(…) io personalmente sono già in carenza beni (vedi allegato) e la AVS trattiene già fr. 150 mensili dalla mia rendita di vecchiaia. (…)” (doc. 2) – , va osservato quanto segue. La situazione economica del ricorrente non è rilevante ai fini del presente giudizio. Nella procedura di risarcimento ex art. 52 LAVS non è infatti contemplato l’istituto del condono (che presuppone i presupposti della buona fede e dell’onere gravoso, cfr. art. 25 LPGA). Secondo la giurisprudenza, non può essere riconosciuta la buona fede, condizione essenziale per ottenere il condono, nel caso in cui il richiedente ha agito intenzionalmente o per grave negligenza (RCC 1986 pag. 664). Se il datore di lavoro, o l’organo della persona giuridica, viene riconosciuto responsabile, questo significa che egli ha appunto agito intenzionalmente o per grave negligenza, per cui il condono è a priori escluso (STCA 31.2016.10 del 6 aprile 2017 consid. 2.9 e 31.2009.4 del 20 gennaio 2010 consid. 2.9). Inoltre, essendo la responsabilità ex art. 52 LAVS basata su un agire intenzionale o gravemente negligente e non essendo la pretesa risarcitoria identica a quella contributiva, una riduzione o un condono per applicazione analogica dell’art. 11 LAVS non entra in considerazione (Reichmuth, op. cit., n. 1259, pag. 297). Spetta comunque alla Cassa valutare, nell’ambito dell’esecuzione del presente giudizio, le reali possibilità d’incasso (ZAK 1986 pag. 448). Inoltre, nella decisione impugnata, la Cassa ha rilevato che “(…) vi è la possibilità di concordare un pagamento rateale dell'importo chiesto in restituzione. Una domanda in tal senso deve essere formulata per iscritto al competente Servizio incassi della Cassa cantonale di compensazione AVS/Al/IPG una volta passata in giudicato la presente decisione. (…)” (doc. 3, punto 8, pag. 9). 2.12.   Visto tutto quanto precede, il ricorso va dunque respinto e la decisione impugnata confermata. 2.13.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