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31.2017.10 vom 11. Dezember 2017</w:t>
      </w:r>
    </w:p>
    <w:p>
      <w:r>
        <w:t>TI Tribunale d'appello, 2017-12-11, IT</w:t>
      </w:r>
    </w:p>
    <w:p>
      <w:r>
        <w:rPr>
          <w:b/>
        </w:rPr>
        <w:t xml:space="preserve">Quelle: </w:t>
      </w:r>
      <w:r>
        <w:t>https://mcp.opencaselaw.ch/entscheid/ti_gerichte_31.2017.10</w:t>
      </w:r>
    </w:p>
    <w:p>
      <w:r>
        <w:t>FR: TI_GERICHTE 31.2017.10 du 11 décembre 2017</w:t>
      </w:r>
    </w:p>
    <w:p>
      <w:r>
        <w:t>IT: TI_GERICHTE 31.2017.10 del 11 dicembre 2017</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 caso in esame, il ricorrente è stato gerente della FA 1. Conformemente alla giurisprudenza federale,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pp. 226-229; cfr. anche Pratique VSI 2002 pp. 177-178; STFA 21 giugno 2001 nella causa J. e V. [H 20/01]). Il suo comportamento nell’ambito della gestione va quindi valutato secondo gli stessi criteri applicati agli amministratori di questa società (STF 9C_788/2007 del 29 ottobre 2008; STFA H 95/04 del 8 marzo 2005, STFA H 337/01 del 23 gennaio 2003; STCA dell’11 ottobre 2011 [31.2011.6] con riferimenti ad altre STCA). Accettando il mandato di socio gerente l’insorgente ha quindi assunto tutti gli oneri che da tale funzione derivano (STF 9C_788/2007 del 29 ottobre 2008; STFA H 171/02 del 2 dicembre 2003, H 5/02 del 31 gennaio 2003). Giova infatti ricordare come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L’am-ministratore (rispettivamente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H 310/02 del 11 novembre 2003, H 33/03 del 8 ottobre 2003 e H 208/00 + H 209/00 del 28 aprile 2003; DTF 108 V 202; Frésard, op. cit., RSA 1991, p. 165). In caso contrario si finirebbe per legittimare la figura dell'uomo di paglia (STFA 365/01 del 15 aprile 2002 consid. 5, H 234/00 del 27 aprile 2001 consid. 5d). In tale contesto, nella sentenza H 160/99 dell'8 novembre 1999, il TFA ha rilevato in particolare che "scopo della norma (art. 716a cpv. 1 CO, ndr) è di evidenziare che il mandato quale consigliere d'amministrazione non può essere inteso unicamente quale sinecura, ossia quale incombenza scarsamente impegnativa e di poca responsabilità”. 2.8.   Il ricorrente sostiene che, ben sapendo degli obblighi di un amministratore, da parte sua non vi è stata negligenza e neppure intenzionalità nel mancato versamento dei contributi e se “… ciò è accaduto è stato a sua insaputa e in base a falsi documenti e false dichiarazioni. Per quanto ne possa sapere tutte le dichiarazioni presentate potrebbero essere fasulle e i presunti dipendenti potrebbero anche non essere esistiti e non aver svolto alcuna attività per conto della FA 1” . Egli ha poi rilevato: " (…) Nel presente caso vi è però stato un raggiro nei confronti del sottoscritto, impedendogli di venire a conoscenza dei fatti in base a falsi documenti e false dichiarazioni e mancata vigilanza da parte dell'Agenzia AVS. Partendo dal Questionario per l'affiliazione dei datori di lavoro (doc. E), si evidenziano diverse incongruenze. -    Il questionario per l'affiliazione al punto 4 è stato dichiarato come nome dell'amministratore responsabile il Signor TERZ 1, mentre l'amministratore in quel momento era il sottoscritto. -    Al punto 3 del questionario si indica il recapito presso "__________”, impedendo al sottoscritto di ricevere di fatto la corrispondenza dalla Cassa AVS e di poter quindi reclamare e chiedere chiarimenti -    Il questionario non porta la firma del gerente RI 1 -    In fine l'Agenzia AVS ha timbrato e firmato a conferma della veridicità del questionario senza verificare quanto indicato e soprattutto i punti sopra citati. Tutta la corrispondenza con la Cassa AVS passava tramite la __________ ad __________ senza che questa fiduciaria abbia mai avuto nessun mandato da parte del gerente RI 1 (doc. F e G). Il contratto di lavoro con il Signor __________ (doc. H) non è firmato da RI 1 e quindi non valido. (…) (doc. I) La distinta pagamenti indennità per insolvenza (doc. I) non è credibile in quanto pare strano che i dipendenti abbiano lavorato 3 o 4 mesi senza ricevere stipendio e la domanda sorge spontanea è se abbiano veramente lavorato e nel cosa abbiano lavorato su mandato di chi? Dove hanno lavorato? Con chi hanno firmato i contratti di lavoro ? I presunti lavori eseguiti da FA 1 con i dipendenti indicati sono stati fatturi ed incassati e se si dove sono finiti i soldi per il pagamento degli stipendi e dei contributi? La Cassa AVS ha poi eseguito le verifiche? Ha proceduto all’eventuale contestazioni degli stipendi dichiarati in quanto non provati ? (…)” Ora, in effetti nel questionario per l’affiliazione del datore di lavoro, datato 5 marzo 2015, è stato indicato quale “amministratore responsabile“ TERZ 1 allorquando in quel momento gerente era il ricorrente (doc. 2E). Tale documento reca una firma che non è quella dell’insorgente, almeno se raffrontata con quella da lui apposta sul ricorso. Parimenti non sua è la firma posta in calce al contratto di lavoro con __________ (doc. 2H), come pure i contratti riguardanti __________ (VI/38) e __________ (VI/50). Altrettanto vero è che la corrispondenza riguardante la società veniva indirizzata alla fiduciaria __________, come pure le fatture relative agli acconti dei contributi paritetici di aprile e maggio 2015 (doc. 2 F e 2 G). Tuttavia il ricorrente, ben sapendo dei suoi obblighi quale gerente, non ha minimamente sostenuto di aver proceduto a controllare la gestione della società. Del resto se lo avesse fatto si sarebbe “accorto” che la FA 1 aveva dei dipendenti, come del resto lui stesso lo è stato. Agli atti risulta infatti un conteggio relativo al suo salario arretrato di aprile 2015 (VI/67). Non solo, dal verbale d’interrogatorio del 16 novembre 2015 presso l’Ufficio fallimenti di __________ di TERZ 1, succeduto quale gerente al ricorrente, risulta che le cause del fallimento erano dovute alla mancanza di lavoro ed al numero troppo alto di operai e che, a sua detta, la situazione economica era così precaria che “ si poteva depositare il bilancio già in maggio-giugno 2015” (doc. 2/C), vale a dire già durante il periodo di carica del ricorrente. Inoltre, se effettivamente il ricorrente non gestiva la società, egli non ha tuttavia sostenuto di essere stato impedito di controllare l’andamento della FA 1, di aver ricevuto informazioni inveritiere sull’effettivo stato della società, sul pagamento dei contributi, circostanze che, a determinate condizioni, potrebbero essere valide per una sua liberazione di responsabilità ex art. 52 LAVS. Infatti, secondo giurisprudenza, che nel caso in cui il reale amministratore di una società sottaccia scientemente e volontariamente l'effettiva situazione della società agli altri amministratori, seriamente intenzionati ad assumere le loro funzioni e le rispettive responsabilità, per questioni di prestigio o di pudore, questi ultimi non potranno essere ritenuti responsabili del danno cagionato alla Cassa di compensazione (STFA non pubblicate del 30 marzo 1993 nella causa D.S. e del 9 maggio 1994 in re T.B., nonché STCA inedita del 31 marzo 1995 in re W.W. e T, consid. 2.7). Non vi è parimenti colpa degli altri membri del Consiglio di amministrazione quando l'incaricato, intenzionalmente, si sottrae ai suoi obblighi di informazione nei confronti degli altri membri del Consiglio o fornisce loro informazioni errate, ma affidanti (STFA inedita del 15 dicembre 1993 nella causa L.N. e STCA inedita del 7 gennaio 1998 in re M.G.). Infine, qualora l’amministratore incaricato della gestione inganni, mediante raggiri di rilevanza penale, i colleghi del CdA facendo credere l’avvenuto pagamento dei contributi sociali, a quest’ultimi non può essere imputata alcuna grave negligenza (STFA del 25 luglio 2000, H 319/99; dell’8 luglio 2003, H 141/01 e del 7 febbraio 2006, H 152/05). Anzi, vi è da credere che il ricorrente non si sia minimamente interessato della società di cui è stato gerente con diritto di firma individuale. Non sono inoltre d’aiuto all’insorgente le generiche affermazioni di “ falsa documentazione e di false dichiarazioni ” in relazione all’attività svolta dalla FA 1, essendo le stesse sprovviste di substrato probatorio. La documentazione sin qui citata, oggetto di verifica da parte delle Cassa, dimostra invece che la società aveva dei dipendenti, che gli stessi non hanno ricevuto alcun salario e che gli oneri sociali non sono stati versati (cfr. consid. 2.3). Inoltre, non serve rimproverare all’agenzia AVS una mancata vigilanza per liberare il ricorrente da una sua responsabilità ex art. 52 LAVS. Se l’Agenzia comunale di __________ non ha verificato l’esattezza dei dati forniti nel questionario del datore di lavoro (cfr. il punto G del formulario “I dati del datore di lavoro sono completi e veritieri?” e le relative caselle “no” e “si”; l’Agenzia non ha crociato nessuna delle due caselle), di certo si può affermare che tale omissione non può essere messa in relazione causale adeguata con il danno subito dalla Cassa (cfr. in argomento DTF 122 V 186). Piuttosto il comportamento del ricorrente denota una passività nella gestione della società che è in relazione di causalità naturale e adeguata con il danno subìto dalla Cassa (STFA 21 maggio 2003 nella causa A. [H 13/03], 13 maggio 2002 nella causa A. [H 65 /01] e 17 gennaio 2002 nella causa A. e B. [H 38/01]). In conclusione, non avendo il ricorrente, ex gerente della FA 1, ottemperato agli obblighi di diligenza e di vigilanza che la sua carica comportava ed avendo di conseguenza violato le prescrizioni per negligenza grave, egli deve risarcire alla Cassa la somma di fr. 12'578,80 per oneri sociali non versati dalla società durante il suo periodo di carica. 2.9.   Con osservazioni 25 novembre 2017 TERZ 1, chiamato in causa, ha fra l’altro sostenuto che “…. per il breve periodo non mi sento responsabile dei debiti della società se non in misura del mio breve operato ”, chiedendo inoltre “ … di stralciare dai ruoli la mia presenza ”. Con la chiamata in causa,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 Visto quanto sopra, a prescindere dal fatto che la decisione di risarcimento ex art. 52 LAVS emessa nei suo confronti è cresciuta in giudicato (cfr. consid. 2.2), questo Tribunale non può procedere nel senso richiesto da TERZ 1. 2.10.   Richiamato tutto quanto precede il ricorso va dunque respinto e la decisione su opposizione impugnata confermata.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