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31.2005.2 vom 13. April 2005</w:t>
      </w:r>
    </w:p>
    <w:p>
      <w:r>
        <w:t>TI Tribunale d'appello, 2005-04-13, IT</w:t>
      </w:r>
    </w:p>
    <w:p>
      <w:r>
        <w:rPr>
          <w:b/>
        </w:rPr>
        <w:t xml:space="preserve">Quelle: </w:t>
      </w:r>
      <w:r>
        <w:t>https://mcp.opencaselaw.ch/entscheid/ti_gerichte_31.2005.2</w:t>
      </w:r>
    </w:p>
    <w:p>
      <w:r>
        <w:t>FR: TI_GERICHTE 31.2005.2 du 13 avril 2005</w:t>
      </w:r>
    </w:p>
    <w:p>
      <w:r>
        <w:t>IT: TI_GERICHTE 31.2005.2 del 13 aprile 2005</w:t>
      </w:r>
    </w:p>
    <w:p>
      <w:pPr>
        <w:pStyle w:val="Heading2"/>
      </w:pPr>
      <w:r>
        <w:t>Regeste</w:t>
      </w:r>
    </w:p>
    <w:p>
      <w:r>
        <w:t>risarcimento danni ex art. 52 LAVS. Ricorrenti responsabili in quanto eredi. Prescrizione. Contestazione dell'importo del danno. Funzioni prettamente tecniche all'interno del CdA. Prestanome</w:t>
      </w:r>
    </w:p>
    <w:p>
      <w:pPr>
        <w:pStyle w:val="Heading2"/>
      </w:pPr>
      <w:r>
        <w:t>Erwägungen</w:t>
      </w:r>
    </w:p>
    <w:p>
      <w:r>
        <w:rPr>
          <w:b/>
        </w:rPr>
        <w:t>E. 12</w:t>
      </w:r>
    </w:p>
    <w:p>
      <w:r>
        <w:t>marzo 2003 del Pretore del Distretto di __________ è stato aperto il fallimento della società e che con decreto 25 aprile 2003 il Pretore ha autorizzato la liquidazione del fallimento mediante la procedura sommaria ex art. 231 LEF (FUSC del 9 maggio 2003). In data 2 dicembre 2003 l'UEF del Distretto di __________ ha rilasciato un attestato di carenza beni in seguito a fallimento per un importo di fr. 41'619.10 (allegato B doc. 3). Ora, nella fattispecie in esame il danno è sorto con la pubblicazione dell'apertura del fallimento in data 12 marzo 2003. Tuttavia, come spiegato al considerando precedente, per la decorrenza del termine (in casu) di prescrizione determinante è il momento in cui la Cassa ha avuto conoscenza del danno, per cui non fa stato la pubblicazione (provvisoria o meno) dell'apertura del fallimento, bensì il deposito dello stato di graduatoria (che nella fattispecie è stato verosimilmente stilato tra l’apertura del fallimento e il rilascio dell’attestato di carenza beni in seguito a fallimento, ossia tra marzo e il dicembre 2003). L'argomentazione del ricorrente secondo la quale il termine di prescrizione deve essere fatto partire già dalla notifica del verbale di pignoramento del maggio 2002 (parzialmente prodotto agli atti, allegato C doc. 3), non può essere tutelata, in quanto a questo stadio non è ancora dato di sapere quale sarà l’esito della vendita dei beni pignorati (trattasi della stadio precedente il rilascio, in casu non avvenuto, di un eventuale attestato di carenza beni in seguito a pignoramento nelle diverse procedure esecutive, come visto nella fattispecie, avviate sin dal 2000, cfr. allegati A-A2 doc. 3; cfr. anche 199 cpv. 1 LEF). Inoltre, secondo la giurisprudenza del TFA neanche l’apertura del fallimento in via sommaria coincide con il momento della conoscenza del danno (DTF 129 V 195 consid. 2.3; 126 V 445 consid. 3b; 116 V 77 in fondo con riferimenti; STFA del 17 marzo 2005 nella causa F. e B., H 211/04; STFA del 9 gennaio 2003 nella causa B, H39/02, consid. 3; STFA del 23 agosto 2002 nella causa V. V. e M. C., H 405+406/00, consid. 3.3; STFA del 16 luglio 2002 nella causa L., H 74/02, consid. 2 e riferimenti ivi citati; STFA dell'8 febbraio 2002 nella causa V., H 182/00, consid. 5; cfr. Nussbaumer, Les caisses de compensation en tant que parties à une procédure de réparation d’un dommage selon l’art. 52 LAVS in RCC 1991 pag. 406; idem; Das Schadenersatzverfahren nach Art. 52 AHVG, pag. 110). In una sentenza non del 6 novembre 2000 pubblicata in DTF 126 V 443 consid. 4c, il TFA ha confermato la sua giurisprudenza argomentando: " (…) Für die Schadenskenntnis bedarf es daher neben der Konkurseröffnung und der Arbeitgeberkontrolle zusätzlicher Erkenntnisse. Zum andern hat es das Eidgenössische Versicherungsgericht erst kürzlich abgelehnt, im Falle der Anordnung eines summarischen Konkursverfahrens nach Art. 231 SchKG (in der bis Ende 1996 gültig gewesenen Fassung), den Zeitpunkt der Schadenskenntnis vorzuverlegen (nicht veröffentlichte Urteile in Sachen I. vom</w:t>
      </w:r>
    </w:p>
    <w:p>
      <w:r>
        <w:rPr>
          <w:b/>
        </w:rPr>
        <w:t>E. 17</w:t>
      </w:r>
    </w:p>
    <w:p>
      <w:r>
        <w:t>Juni 2000 [ H 12/99 ] und S. sowie K. vom 2. Dezember 1999 [ H 250/98 und H 252/98 ] ). Schliesslich nimmt das Eidgenössische Versicherungsgericht in Einklang mit der bundesgerichtlichen Rechtsprechung (BGE 116 II 162, 111 II 55 Erw. 3a) angesichts der kurzen Frist von einem Jahr zur Geltendmachung der Schadenersatzforderung im Interesse des Gläubigers nicht leichthin einen früheren Zeitpunkt der Schadenskenntnis an (BGE 121 V 242), zumal eine Ausgleichskasse bei verfrühtem Vorgehen die Abweisung ihrer Klage riskiert (erwähntes Urteil M. vom 13. März 1998, H 290/97). An der bisherigen Rechtsprechung ist nach der Änderung der konkursrechtlichen Privilegienordnung weiterhin festzuhalten. (…)" Nella presente fattispecie, in ogni caso, anche volendo far partire il termine di prescrizione biennale dalla data del decreto 25 aprile 2003 con cui il Pretore ha deciso di liquidare il fallimento in via sommaria, il termine (biennale) sarebbe stato comunque ampiamente rispettato (allo stesso risultato si giungerebbe se si volesse – per pura ipotesi di lavoro – far decorrere il termine dal decreto 12 marzo 2003 di apertura del fallimento). Del resto, non vi erano motivi per cui, oggettivamente, la Cassa avrebbe dovuto intimare la decisione prima di tali decreti. Il fatto che la Cassa abbia sistematicamente diffidato e precettato la società per il pagamento dei contributi (nel caso di specie sin dal 1999, fatto questo, come visto, non contestato dal ricorrente, cfr. allegati A-A2 doc. 3), non significa ancora che la stessa abbia già subito rispettivamente conosciuto un danno. Come visto in precedenza (cfr. consid. 2.6), nella procedura di fallimento, sia che si proceda alla sua liquidazione in via ordinaria oppure in quella sommaria, il momento determinante per la conoscenza del danno è il deposito dello stato di graduatoria. In casu ritenuto che il deposito della graduatoria non può evidentemente che essere avvenuto in data posteriore all'apertura del fallimento (12 marzo 2003), la decisione di risarcimento essendo del 6 luglio 2004, il termine di cui all'art. 52 cpv. 3 LAVS risulta essere stato ampiamente rispettato . 2.8.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(Nussbaumer, in AJP 1996 pag. 1076; DTF 123 V 15, 16, consid. 5b,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(STFA del 28 ottobre 2002 nella causa P. e F., H166/02, consid. 4.1.; STCA del 10 giugno 2002 nella causa A., Inc. 31.02.10., consid. 2.3; Pratique VSI 1994 pag. 104); i contributi della disoccupazione (STFA del 4 ottobre 2002 nella causa A. e T., H 346/01, consid. 4); i contributi dovuti all’assicurazione can tonale degli assegni familiari, le spese di amministrazione; gli interessi moratori (art. 41bis OAVS), le spese esecutive (cfr. la giurisprudenza citata in: Trisconi-Rossetti, L’azione di risarcimento danni della Cassa di compensazione AVS/AI/IPG nei confronti del datore di lavoro ex art. 52 LAVS, RDAT II 1995 pag. 369 s; vedi anche la numerosa giurisprudenza citata in Istituto delle assicurazioni sociali, "Novità nel campo dell'azione di risarcimento danni ex art. 52 LAVS della Cassa di compensazione AVS/AI/IPG nei confronti del datore di lavoro, RDAT II 2002 pag. 519 s; STFA del 24 ottobre 2000 nella causa T., C. e S., H 113/00, consid. 6). Non sono invece computabili le multe inflitte dalla Cassa (STFA del 19 agosto 2003 nella causa M., H 142/03, consid. 5.6; STFA del 4 novembre 1996 nella causa A., H 194/96). 2.9.   RI 1 inoltre ha contestato (prudenzialmente) l’importo del danno sostenendo che il defunto padre sarebbe stato affiliato alla Cassa quale indipendente e che avrebbe provveduto lui stesso al pagamento dei contributi. Per questo motivo, a detta del ricorrente, il danno fatto valere dalla Cassa deve essere ridotto degli importi relativi ai contributi conteggiati al defunto padre, il quale – come detto - li avrebbe versati personalmente a titolo d’indipendente. Per quel che concerne l'ammontare del danno, spetta all’amministrazione di documentare la propria pretesa mediante estratti, salari, fatture, estratti conto ecc. (cfr. Trisconi-Rossetti, op. cit.,  RDAT II 1995, pag. 396, N. 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 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 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In casu, il ricorrente si limita a contestare in modo generico il credito risarcitorio della Cassa senza minimamente indicare in cosa la Cassa avrebbe sbagliato, contravvenendo quindi all'obbligo di collaborazione sancito dalla giurisprudenza (RCC 1991 pag. 133, consid. II/1b; STCA dell'8 agosto 2002 nella causa A.M., A. P., A.M. e F.M., Inc. 31.2001.24-27, consid. 2.6.; STCA del 28 maggio 2002 nella causa A., Inc. 31.01.15, consid. 2.4). Egli si limita a sostenere che il danno fatto valere dalla Cassa deve essere ridotto degli importi relativi ai contributi conteggiati al defunto padre, il quale – come detto - li avrebbe versati personalmente a titolo d’indipendente. Ora, dalla “convenzione” 2 agosto 1999 emerge che: " 1.- il signor __________ assume il mandato quale membro del Consiglio di amministrazione della ditta FA 1. 2.- Egli accorda il titolo d'impresario costruttore ai sensi della legge sugli appalti del 12 settembre 1978. 3.- La ditta FA 1 versa al Signor __________ la somma di Fr. 12'000.-- (dodicimila) annui, pagabili in rate mensili di Fr. 1'000.-- (mille) mensili. 4.- Nell'indennizzo fissato al punto 3 è compresa la partecipazione ordinaria alle riunioni del Consiglio di amministrazione, tenute di regola due volte all'anno in data e orario da stabilire. Ulteriori presenze saranno conteggiate separatamente in base a delle condizioni stabilite di volta in volta. 5.- Il presente contratto entra in vigore il 2 agosto 1999 ed è stabilito per una durata indeterminata, potendo essere disdetto con un preavviso di 3 mesi alle scadenze 01.03 / 30.06 / 30.09, la prima volta il 31 dicembre 1999 per il 01 marzo 2000." (allegato E doc. 3) Dal rapporto 6 marzo 2002 stilato nell’ambito dell’accertamento della posizione assicurativa del defunto __________ in ambito LAINF è emerso che: " Per l’FA 1 ha beneficiato di un fisso come membro del CdA che ritiene sia stato dichiarato all'AVS dalla stessa ditta." (allegato F doc. 3) In data 24 maggio 2002, il defunto __________ nell’ambito di un ricorso al TCA contro la decisione di fissazione dei contributi personali  per il 2000 e 2001, ha dichiarato: " Dal 1° settembre 1999 ho terminato l'attività quale indipendente per iniziarne una a tempo parziale quale dipendente (vedi allegato FA 1 e tassazione intermedia) e dal marzo ad ottobre 2000 ho collaborato, quale attività accessoria, con al ditta __________ (Vedi attestato). Attualmente non svolgo più nessuna attività lucrativa." (allegato G doc. 3) Da tali documenti si evince in modo inequivocabile che il defunto __________ è stato impiegato quale dipendente presso la FA 1. La stessa cosa emerge anche dalle dichiarazioni dei salari del 1999, 2000 e 2001 (cfr. allegati 2, 4 e 6 doc. VIII). Nell'evenienza concreta, dallo specchietto concernente l'evoluzione del debito contributivo (allegati A-A2 doc. 3) , dall’estratto conto dei contributi 2001 (cfr. allegato doc. 1), dalle dichiarazione dei salari (cfr. allegati 2, 4 e 6 doc. VIII), dall’attestato di carenza beni in seguito a fallimento (allegato B doc. 3) , risulta chiaramente l'importo dei contributi non saldati, che ammonta a fr. 41'619.10. 2.10.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2.11.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in RSA 1987, pag. 7). 2.12.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op. cit.,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Dieterle/Kieser, op. cit. pag.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 DTF 121 V 244 consid. 4b, 108 V consid. 1b e 193 consid. 2b) 2.13.   Innanzitutto va precisato che, secondo costante giurisprudenza (STCA 14 giugno 1995 nella causa C., Inc. 31.95.00012) la responsabilità del datore di lavoro ai sensi dell'art. 52 LAVS non è in relazione alla gestione della società per se stessa, né a eventuali cause di un fallimento. __________ ha ricoperto la carica di membro del CdA della FA 1, con diritto di firma collettivo a due, dal 17 settembre 1999 al 30 gennaio 2002 (carica revocata con decisione assembleare 30 gennaio 2002, allegato D doc. 3). 2.13.1.   RI 1 ha sostenuto che il defunto padre avrebbe assunto la carica unicamente su richiesta degli amministratori all’epoca in carica, e ciò unicamente in funzione delle sue conoscenze tecniche. Il defunto __________ non avrebbe avuto nessuna influenza sulla conduzione aziendale in quanto materialmente escluso dalla gestione della società. Accettando il mandato di membro del CdA della FA 1, __________ ha assunto tutti gli oneri che da tale funzione derivano (STFA dell'11 novembre 2003 nella causa B., H 310/02, consid. 4.2; STFA del 5 giugno 2003 nella causa V. C. e R. G., H 268/01 e H 269/01, consid. 7.2; STFA del 28 aprile 2003 nella causa P. e M., H 208/00 e H 209/00, consid. 7.2.1; STFA del 20 marzo 2003 nella causa W., H265/00, consid. 4.3; STFA del 27 gennaio 2003 nella causa D.C., A. P. e M.P., H93/01 + H 169/01, consid. 4.3; STFA del 24 aprile 2002 nella causa G., H 153/00, consid. 8b). La responsabilità per il corretto adempimento degli oneri assicurativi nonché la diligenza necessaria alla corretta gestione degli affari sociali non incombeva quindi solo agli altri membri del CdA che gestivano effettivamente la società, bensì anche al defunto membro del CdA __________, trattandosi di attribuzioni inalienabili nel senso dell'art. 716a cpv. 1 cifra 5 CO (STFA del 27 febbraio 2002 nella causa S., H 282/01, consid. 5a; STFA del 27 aprile 2001 nella causa B., H 234/00, consid. 5d; STFA del 13 novembre 2000 nella causa S., consid. 4b, H 238/98). In caso contrario si finirebbe per legittimare la figura "dell'uomo di paglia" (cfr. STFA del 15 aprile 2002 nella causa J., H 365/01, consid. 5; STFA del 27 aprile 2001 nella causa B., H 234/00, consid. 5d; STFA del 13 febbraio 2001 nella causa M, H 225/00, consid. 3c; STFA del 29 maggio 1995 nella causa C., consid. 3b, H 294/94). In tale contesto, nella sentenza inedita dell'8 novembre 1999 nella causa P.S.J (H 160/99), il TFA ha rilevato in particolare che "scopo della norma (art. 716a cpv. 1 CO, ndr) è di evidenziare che il mandato quale consigliere d'amministrazione non può essere inteso unicamente quale sinecura, ossia quale incombenza scarsamente impegnativa e di poca responsabilità." Nella presente fattispecie le argomentazioni sollevate dal ricorrente non sono sufficienti per liberarlo della responsabilità -  quale erede (in tema DTF 129 V 300) - ex art. 52 LAVS. D'altronde RI 1 non ha minimamente provato che il defunto padre sia stato impedito di raccogliere informazioni in merito al pagamento dei contributi sociali né ha indicato come e quando egli avrebbe verificato che i contributi sociali venissero regolarmente pagati (ad esempio interpellando direttamente la Cassa). Gli argomenti addotti, in particolare il fatto che quella di __________ era una carica meramente formale e svuotata di ogni concreto potere di intervento sulla conduzione della FA 1, non concretizzano qualsivoglia motivo di giustificazione o di discolpa nel senso della giurisprudenza (STFA del 31 gennaio 2003 nella causa V., H 5/02, consid. 5.2, STCA del 24 marzo 2003 nella causa G., Inc. 31.02.29, consid. 2.7.1). Un amministratore non può liberarsi dalla responsabilità ex art. 52 LAVS adducendo di non aver mai partecipato alla gestione della società, di aver partecipato alla fondazione della stessa solo a titolo fiduciario, di non aver mai percepito un salario, pretendendo quindi di aver svolto solo un ruolo subalterno, poiché tutto ciò costituisce già un caso di negligenza grave (STFA del 21 maggio 2003 nella causa A, H 13/03, consid. 3.1). __________, in violazione degli obblighi che gli derivano dalla carica di membro del CdA di una società anonima, non ha svolto nessun tipo di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del 27 febbraio 2002 nella causa S., H 282/01, consid. 5a; DTF 114 V 219, consid. 4a = RCC 1989, pag. 116, consid. 4a e STFA del 25 luglio 1991 nella causa V.E.; cfr. anche STFA del 29 agosto 1997 nella causa M.). Segnatamente è suo preciso dovere vigilare affinché i contributi vengano regolarmente versati, peraltro già prelevati dai salari dei dipendenti in conformità all'art. 51 LAVS (STFA del 2 dicembre 2003 nella causa B., H 171/02, consid. 3.3; STFA dell'11 novembre 2003 nella causa B., H 310/02, consid. 4.2; STFA dell'8 ottobre 2003 nella causa C., H 33/03, consid. 5.7; STFA del 28 aprile 2003 nella causa P. e M., H 208/00 e H 209/00, consid. 7.2.1; DTF 108 V 202 consid. 3a; Frésard, op. cit., RSA 1991, pag. 165). Egli era tenuto all'esame e all'analisi di tutte le poste utili e necessarie per una corretta tenuta della contabilità aziendale (STFA del 2 dicembre 2003 nella causa B., H 171/02, consid. 3.3). Non è sufficiente esaminare i conti una volta all'anno (STFA del 27 febbraio 2002 nella causa S., H 282/01, consid. 5b). Secondo la nostra Massima istanza, i membri del CdA devono rassegnare le proprie dimissioni se, nonostante le sollecitazioni, i contributi paritetici rimangono impagati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__________ non poteva, nella veste di membro del CdA di una società anonima, accontentarsi di svolgere un ruolo passivo nella società. Il fatto di non informarsi regolarmente sulla conduzione della società e - vista l'importanza in questo ambito - sulla sorte dei contributi sociali costituisce colpa grave ai sensi dell'art. 52 LAVS (SVR 2003 AHV N°5, pag. 14 consid. 5.3.2; STFA del 16 aprile 2003 nella causa P., D., B., H 234/02 + 237/02 + 239/02, consid. 6.2.3). Egli avrebbe dovuto verificare puntualmente e personalmente che i contributi paritetici venissero effettivamente versati alla Cassa (STFA del 2 dicembre 2003 nella causa B., H 171/02, consid. 3.3; STFA del 3 luglio 2003 nella causa V., H 265/02, consid. 3.2.; STFA del 28 aprile 2003 nella causa P. e M., H 208/00 e H 209/00, consid. 7.2.1; STFA del 27 gennaio 2003 nella causa D.C., A. P. e M.P., H93/01 + H 169/01, consid. 4.3; STFA del 17 gennaio 2002 nella causa A. e B., H 38/01, consid. 4b). Egli avrebbe anche potuto interpellare l'ufficio di revisione attingendo ai dati contabili oggettivi (STFA del 31 gennaio 2003 nella causa V., H 5/02, consid. 5.3), dai quali avrebbe facilmente potuto dedurre che vi erano oneri sociali scoperti o perlomeno possibili difficoltà finanziarie della società (STFA dell'11 settembre 2002 nella causa C. C. e M. C., H 349/01, consid. 2.4). Essersi fidato senza una verifica accurata della situazione finanziaria della ditta, è segno di una grave negligenza del membro del CdA. I controlli gli avrebbe permesso di appurare la precaria situazione finanziaria della società (STFA dell'11 novembre 2003 nella causa B., H 310/02, consid. 4.4; STFA dell'11 settembre 2002 nella causa C. C. e M. C., H 349/01, consid. 2.4; STFA del 28 maggio 2002 nella causa F., H 403/01, consid. 3c; STFA del 4 febbraio 2002 nella causa C., H 194/01, consid. 4c; STFA del 17 gennaio 2002 nella causa A. e B., H 38/01, consid. 4b; STFA dell'8 marzo 2001 nella causa A. C., G. P. e F. F., H 115/00 e H 132/00, consid. 8b), che navigava in brutte acque da diverso tempo, costringendo, come visto, la Cassa a diffidarla sin dall’ottobre 1999 e precettarla dal febbraio 2000 (STFA dell'11 novembre 2003 nella causa B., H 310/02, consid. 4.4). Se è vero che l'amministratore unico, rispettivamente il membro del CdA può delegare compiti - tra cui anche quello di curare che i contributi vengano pagati -, è pur anche vero che la delega non lo esime dal vigilare che le funzioni delegate siano effettivamente svolte (STFA del 27 gennaio 2003 nella causa L., H 393/01, consid. 2.4; STFA del 23 agosto 2002 nella causa V. e C., H 405 + 406, consid. 4.2.; STFA del 28 maggio 2002 nella causa F., H 403/01, consid. 3b; STFA del 27 febbraio 2002 nella causa S., H 282/01, consid. 5a; STFA del 17 gennaio 2002 nella causa A. e B., H 38/01, consid. 4b; STFA del 5 aprile 2001, nella causa A., H 436/00, consid. 3b). In siffatta evenienza incombe all'interessato il compito di esaminare l'attività dei dirigenti e di orientarsi costantemente sull'andamento degli affari, in particolare in relazioni alla questioni contributive (SVR 2001 AHV n° 15 consid. 6b; STFA dell'8 ottobre 2003 nella causa C., H 33/03, consid. 5.7). Non è possibile liberarsi da ogni responsabilità ex art. 52 LAVS ed affermare di aver ottemperato al proprio dovere di diligenza semplicemente delegando i compiti ad una persona più competente, con specifiche conoscenze economiche e finanziarie (SVR 2002 AHV Nr. 9 consid 3a). Per quanto attiene alla presunta esclusiva colpa degli altri membri del CdA, si ricorda in questo contesto che l'art. 759 cpv. 1 CO non è applicabile nell'ambito della responsabilità ai sensi dell'art. 52 LAVS per giustificare una riduzione del risarcimento in relazione con la gravità dell'errore commesso dal responsabile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(Böckli, op. cit., p. 1103, note 2022 ss; Forstmoser/Meier-Hayoz/Nobel, Schweizerisches Aktienrecht, &amp; 36, note 99 ss). Or la responsabilité fondée sur l'art. 52 LAVS implique, par définition, une faute qualifiée, soit une faute intentionnelle, soit une négligence grave." __________ ha omesso di compiere quanto doveva apparire importante a qualsiasi persona ragionevole nell'ambito delle incombenze riconducibili alla funzione di membro di una società anonima (STFA dell'11 novembre 2003 nella causa B., H 310/02, consid. 4.5; STFA del 5 giugno 2003 nella causa V. C. e R. G., H 268/01 e H 269/01, consid. 7.2; STFA del 20 marzo 2003 nella causa W., H265/00, consid. 4.3; STFA dell'11 settembre 2002 nella causa C. C. e M. C., H 349/01, consid. 2.5; STFA del 4 febbraio 2002 nella causa C., H 194/01, consid. 4c). Egli ha omesso di verificare se i contributi sociali fossero stati pagati. Questa omissione costituisce una grave violazione del suo dovere di diligenza (RCC 1992, pag. 269). Del resto, la passività a dispetto della conoscenza (eventuale) di mancati pagamenti di contributi deve essere considerata un’inosservanza per negligenza grave delle prescrizioni (RCC 1989 pag. 115). La passività del defunto __________ è quindi in relazione di causalità naturale e adeguata con il danno subito dalla Cassa (STFA del 21 maggio 2003 nella causa A, H 13/03, consid. 3.1; STFA del 13 maggio 2002 nella causa A, H 65 /01, consid. 5; STFA del 17 gennaio 2002 nella causa A e B., H 38/01, consid. 4b). Non è quindi sufficiente asserire di essere membro del CdA con funzioni puramente tecniche per non incorrere in nessuna responsabilità ex art. 52 LAVS (STFA dell'11 novembre 2003 nella causa B., H 310/02, consid. 4.2 e 4.3; STFA del 27 marzo 2000 nella causa V.G e R.N, H 272/99 Ws, consid. 3c; STFA del 29 agosto 1997 nella causa G.M, H 318/95; STCA del 22 maggio 2002 nella causa S., Inc. 31.02.3, consid. 2.8.1). Questo principio è stato ribadito per esteso dal TCA in una sentenza non pubblicata del 6 agosto 1998 nella causa M.B., Inc. 31.96.29-30, dove un amministratore, al quale erano state esclusivamente affidate competenze tecniche, è stato ritenuto responsabile del danno subito dalla Cassa poiché non aveva ottemperato al suo obbligo di vigilanza e di diligenza prescritto dalla legge . __________ doveva invece vigilare affinché perlomeno i contributi sociali venissero pagati. Il convenuto non poteva, nella veste di membro del CdA di una società anonima, accontentarsi di svolgere un ruolo passivo nella società o limitare la propria attività agli aspetti prettamente tecnici. In merito alla presunta esclusione nella gestione della società, va precisato che in ogni caso – ammettendo che __________ sia stato effettivamente impedito di gestire la società - non può essere giustificata una così lunga permanenza in seno al CdA (dal 17 settembre 1999 al 30 gennaio 2002, estratto RC informatizzato e allegato D doc. 3). Egli avrebbe dovuto reagire immediatamente e se del caso dimettersi subito a seguito dei primi segnali ostruzionistici. In una sentenza del 13 maggio 2002 nella causa A, H 65/01, consid. 5, il TFA ha ribadito quest'ultimo concetto precisando: " Il se devait dès lors de surveiller encore plus étroitement l'activité de ce dernier au sein de C.________ SA, et ne pouvait se contenter, comme il l'a fait, de l'inviter à rendre compte de la situation sans réagir devant l'absence de réponse à ses demandes d'information répétées (cf. lettres des 22 novembre 1994, 25 avril et 20 juillet 1995). Le recourant a ainsi pratiquement laissé champ libre à B.________ pour gérer le projet y.________, attitude qui se rapproche de celle d'un homme de paille. En cela, il a méconnu l'une des attributions intransmissibles et inaliénables que lui confère l'art. 716a al. 1 CO, soit l'exercice de la haute surveillance sur les personnes chargées de la gestion, pour s'assurer notamment que celles-ci observent la loi, les règlements et les instructions données (ch. 5). Sa négligence doit être appréciée d'autant plus sévèrement que la structure de C.________ SA était petite et qu'il lui incombait en définitive de contrôler les agissements d'une seule personne (ATF 108 V 202 consid. 3a; RCC 1985 p. 647 consid. 3b). A cela s'ajoute que le projet constituait pour sa société une activité nouvelle, encore mal définie, et sur laquelle il était peu renseigné. Qu'il n'ait rien entrepris, selon ses dires, parce qu'il ne voulait pas compromettre la vente de sa société ne saurait en aucun cas constituer un motif légitime pour excuser son manque de réaction face au comportement de B.________. A l'instar des premiers juges, il y a dès lors lieu d'admettre que le recourant a commis, au sens de l'art. 52 LAVS, une négligence grave qui est, de surcroît, en relation de causalité naturelle et adéquate avec le dommage subi par l'intimée. On ne voit pas, à cet égard, ce que l'apport de la procédure pénale pourrait y changer. Si, à n'en pas douter, le recourant a été victime d'un comportement abusif de la part de B.________, il n'en demeure pas moins qu'il s'est, en sa qualité d'administrateur unique de C.________ SA, rendu coupable d'un défaut de surveillance et c'est en cela que réside le fondement de sa responsabilité à l'égard de la caisse. Il en irait différemment si B.________ l'avait trompé par des manoeuvres fallacieuses, en lui présentant par exemple des comptes falsifiés (voir arrêt non publié F. du 25 juillet 2000, H 319/99). A.________ ne prétend toutefois pas que tel fut le cas. La juridiction cantonale était ainsi fondée, par appréciation anticipée des preuves, à se passer de la mesure d'instruction supplémentaire requise par le recourant sans qu'on puisse y voir une violation de son droit d'être entendu (ATF 124 V 94 consid. 4b)." In una sentenza del 28 maggio 2002 nella causa P., H 445/ 00, consid. 3c, il TFA ha ancora precisato: " (…) " c) Nel caso di specie, il ricorrente non può seriamente pretendere di venir liberato dalle sue responsabilità, sebbene abbia più volte sollecitato i coniugi T.________ a inviargli i documenti necessari per l'allestimento della contabilità. Dalla documentazione agli atti risultano infatti sollecitatorie rimaste in sostanza inevase, senza però che il ricorrente ne abbia tratto l'unica conclusione che si imponeva, ossia le dimissioni. A nulla serve anche lo scritto 16 luglio 1998 con cui l'interessato aveva reso attento il marito di T.________ di non voler tollerare ulteriormente la situazione, chiedendogli di fornire, finalmente, la documentazione mancante per la chiusura del- l'esercizio contabile 1997, nonché di provvedere alla prosecuzione della richiesta di sussidio. Orbene, ritenuto che l'insorgente, per sua stessa ammissione, era convinto di dover rendere conto del suo operato ad un ente pubblico, mal si comprende perché abbia continuato a far affidamento sui coniugi T.________ anche dopo che i ripetuti silenzi dei destinatari sulle varie richieste di messa a disposizione dei dati contabili avrebbero dovuto indurlo ad attivarsi in termini più risoluti. Detto altrimenti, invece di limitarsi a richiedere in via epistolare documenti contabili, era suo preciso dovere andarli a cercare sul posto, come la sua funzione di socio gerente gli avrebbe non solo consentito, ma anche imposto. Egli non poteva avere dubbi sull'importanza della corretta gestione contabile della società non solo perché era socio gerente, ma anche nella sua qualità di fiduciario di professione". (le sottolineature sono del redattore) In un'altra sentenza del 16 settembre 2002 nella causa P.Z, L.B. e J.A.D.B, H 10+45/01, consid. 10.2., il TFA ha ancora ribadito, nel caso di un amministratore che si é dimesso dopo un anno dall'inizio delle difficoltà finanziarie della società, quanto segue: " (…) 10.2 Nel caso di specie va rilevato che, benché avesse firmato nel 1973 un accordo con A.________ che lo liberava delle proprie responsabilità per la X.________SA e avesse inoltre manifestato, a causa delle intimazioni di pagamento ricevute dalla Cassa a partire dal 1988, la sua intenzione di dimissionare dalla carica di amministratore unico - desistendovi però in quanto A.________ lo aveva pregato di rimanere fintanto che suo figlio avesse acquisito la cittadinanza svizzera e potesse succedergli -, nonché avesse ricevuto rassicurazioni in merito, l'interessato avrebbe comunque dovuto vigilare con maggiore attenzione al pagamento regolare e compiuto, da parte della società, dei contributi sociali, per i quali continuava comunque ad essere responsabile, indipendentemente dai rapporti interni vincolanti solo inter partes. Non doveva né poteva poi accontentarsi delle promesse di A.________ e delle rassicurazioni dello studio immobiliare D.________, secondo cui nulla doveva temere dal profilo finanziario in relazione ai contributi sociali. Attendere fino al 19 febbraio 1996 prima di dare le dimissioni, quando era oggettivamente e soggettivamente impossibile per Z.________ - ormai in pensione da anni e sprovvisto delle conoscenze di natura contabile e finanziaria necessarie per comprendere la situazione economica di una società anonima - avere un qualsivoglia controllo gestionale della società, è costitutivo di una chiara mancanza di diligenza nello svolgimento di funzioni di controllo che dal profilo della responsabilità giuridica non possono essere delegate ad altri (…)." (le sottolineature sono del redattore). In simili condizioni il TCA deve concludere che il defunto __________ ha avuto un comportamento gravemente negligente, ciò che ne determina la propria responsabilità (e di riflesso quella dei propri eredi) ai sensi dell’art. 52 LAVS. 2.14. Per quanto riguarda la richiesta di assunzione di prove - corollario del diritto di essere sentito ai sensi dell'art. 29 cpv. 2 CF - formulata dal ricorrente (“ audizione del signor lic. oec. __________” , doc. VI e “r ichiamo dall'UEF di __________ degli incarti delle procedure esecutive relative alla richiesta di pagamento dei contributi impagati da FA 1” , doc. I ) , per costante giurisprudenza, dal suddetto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all'audizione testimoniale di __________, in quanto i fatti che dovrebbe riferire ( “ comprovare la posizione del defunto signor __________ __________, descritta con il ricorso, in seno alla Società." doc. VI) sono stati ampiamente presi in considerazione (sul tema audizione testi cfr. STFA del 16 aprile 2003 nella causa P., D., B., H 234/02 + 237/02 + 239/02, consid. 6.5; STFA del 28 aprile 2003 nella causa P. e M., H 208/00 e H 209/00, consid. 6.3.1; STFA del 15 novembre 2002 nella causa R., H 177/01, consid. 2.3.4.; STFA del 4 febbraio 2002 nella causa C., H 194/01, consid. 3c; STFA dell'11 gennaio 2002 nella causa C., H 103/01, consid. 2c; STFA del 5 novembre 2001 nella causa F., H 153/01, consid. 4a . ) Va inoltre rammentato che non occorre far capo all'audizione di testi per accertare un elemento irrilevante ai fini del giudizio (STFA dell'11 novembre 2003 nella causa B., H 310/02, consid. 3.2; STFA del 5 giugno 2003 nella causa V. C. e R. G., H 268/01 e H 269/01, consid. 5.2; STFA del 31 gennaio 2003 nella causa V., H 5/02, consid. 4.2). Non è nemmeno necessario procedere al richiamo degli incarti presso l’UEF del Distretto di __________ (doc. I), in quanto la documentazione agli atti è sufficiente per definire la responsabilità di __________ (per un caso simile cfr. STFA del 5 novembre 2001 nella causa F., H 153/01, consid. 4c . ). Inoltre, Il TFA non ammette una richiesta in termini generici di edizione di documentazione, atteso che è preciso dovere dell'interessato indicare con esattezza i documenti utili a dimostrare il fondamento delle tesi formulate, potendosi da lui esigere che proceda in modo selettivo e mirato all'offerta e produzione dei mezzi di prova rilevanti per il giudizio e non incombendo ai giudici can tonali il compito di supplire ad eventuali carenze in tal senso (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Inoltre, i membri del CdA devono procedere in modo selettivo e mirato all'offerta e alla produzione dei mezzi di prova rilevanti per il giudizio, indi can done partitamente gli elementi che li individuano e caratterizzano nonché l'obiettivo probatorio perseguito con la richiesta. Scopo evidente di siffatto rigore formale è di consentire l'autorità giudi can te di valutare la rilevanza di ogni mezzo di prova ritualmente offerto (STFA del 28 aprile 2003 nella causa P. e M., H 208/00 e H 209/00, consid. 6.3.2; STFA del 31 gennaio 2003 nella causa V., H 5/02, consid. 4.3; STFA del 15 novembre 2002 nella causa R., H 177/01, consid. 2.3.2.; STFA del 16 settembre 2002 nella causa P.Z, L.B. e J.A.D.B, H 10+45/01, consid. 4.3.2.; STFA del 23 luglio 2002 nella causa U.G., E. G e R. G., H 170/01, consid. 3.3). V a ricordato inoltre al ricorrente che in linea di principio deve produrre direttamente tutti i documenti rilevanti, che può ottenere in estratto dall'Ufficio fallimenti in conformità dell'art. 8a cpv. 1 LEF ( STFA del 15 novembre 2002 nella causa R., H 177/01, consid. 2.3.2.; STFA del 16 settembre 2002 nella causa P.Z, L.B. e J.A.D.B, H 10+45/01, consid. 4.3.2.; STFA del 23 luglio 2002 nella causa U.G., E. G e R. G., H 170/01, consid. 3.3; STFA del 25 giugno 2002 nella causa L, H 444/00, consid. 4d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