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31.2002.30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https://mcp.opencaselaw.ch/entscheid/ti_gerichte_31.2002.30</w:t>
      </w:r>
    </w:p>
    <w:p>
      <w:r>
        <w:t>FR: TI_GERICHTE 31.2002.30 du 24 mars 2003</w:t>
      </w:r>
    </w:p>
    <w:p>
      <w:r>
        <w:t>IT: TI_GERICHTE 31.2002.30 del 24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gennaio 2002 nella causa A e B., H 38/01, consid. 4b). 2.7.2.   Quanto al fatto che ___________ abbia esonerato ____________ da ogni responsabilità (cfr. doc. _), è ininfluente nel rapporto esterno con la Cassa, trattandosi di mera questione interna, riferita al rapporto di diritto privato tra ____________ e ____________ (cfr. STFA del 27 gennaio 2003 nella causa D.C., A. P. e M.P., H93/01 + H 169/01, consid. 4.3; STFA del 16 settembre 2002 nella causa P.Z, L.B. e J.A.D.B, H 10+45/01, consid. 10.3; STFA dell'11 settembre 2002 nella causa C. C. e M. C., H 349/01, consid. 2.5; STFA del 28 maggio 2002 nella causa P., H 445/ 00, consid. 3c; STFA del 24 ottobre 2000 nella causa T., C. e S., H 113/00, consid. 5; STFA del 30 aprile 1998 nella causa C.S e C.B, H 159+164/97, pag. 7). 2.8. Infine, per quanto riguarda la richiesta di assunzione di prove fatta dalla convenuta, corollario del diritto di essere sentito ai sensi dell'art. 29 cpv. 2 CF , per costante giurisprudenza, da tale principio costituzionale deve, tra l'altro, essere dedotto il diritto per l'interessato di fornire prove circa i fatti suscettibili di influire sul provvedimento, quello di poter prendere visione dell'incarto, quello di partecipare all'assunzione delle prove, di prenderne conoscenza e di determinarsi al riguardo (DTF 127 I 56 consid. 2b; DTF 126 I 16 consid. 2a/aa, 124 V 181 consid. 1a, 375 consid. 3b e sentenze ivi citate). È utile precisare che sono in ogni caso ammesse soltanto le prove giuridicamente determinanti ai fini del giudizio; possono inoltre essere respinti i mezzi di prova atti a provare una circostanza già chiara, i mezzi di prova che non porterebbero alcun chiarimento alla fattispecie o, ancora, che sono noti all’autorità per sua conoscenza diretta o indiretta (DTF 120 V 360 consid. 1a con riferimenti, Locher, Grundriss des Sozialversicherungsrechts, 2.a edizione, Berna 1997, § 53 N 24, pag. 344). Quindi, se gli accertamenti svolti d'ufficio permettono all'amministrazione o al giudice, che si sono fondati su un apprezzamento diligente delle prove, di giungere alla convinzione che certi fatti presentino una verosimiglianza preponderante, e che ulteriori misure probatorie non potrebbero modificare questo apprezzamento, è superfluo assumere altre prove (apprezzamento anticipato delle prove; Kieser, Das Verwaltungsverfahren in der Sozialversicherung, pag. 212 no. 450; Kölz/Häner, Verwaltungsverfahren und Verwaltungsrechtspflege des Bundes, 2a ed., pag. 39 no. 111 e pag. 117 no. 320; Gygi, Bundesverwaltungsrechtspflege, 2a ed., pag. 274; cfr. anche STFA del 16 settembre 2002 nella causa P.Z, L.B. e J.A.D.B, H 10+45/01, consid. 4; STFA del 5 novembre 2001 nella causa F., H 153/01, consid. 4a ; DTF 122 II 469 consid. 4a; 122 III 223 consid. 3c; 120 Ib 229 consid. 2b; 119 V 344 consid. 3c e riferimenti). In tal caso non sussiste una violazione del diritto di essere sentito conformemente all'art. 29 cpv. 2 CF (SVR 2001 N. 10 pag. 28, consid. 4b; DTF 124 V 94 consid. 4b, 122 V 162 consid. 1d e sentenza ivi citata). Nel caso in esame, la documentazione acquisita durante l'istruttoria è sufficiente per statuire in merito alla presente vertenza, per cui il TCA non ritiene necessario assumere altre prove. In particolare non è necessario procedere all'audizione testimoniale di ___________, in quanto la posizione di ___________ è stata sufficientemente chiarita ( sul tema audizione testi cfr. STFA del 15 novembre 2002 nella causa R., H 177/01, consid. 2.3.4.; STFA del 4 febbraio 2002 nella causa C., H 194/01, consid. 3c; STFA dell'11 gennaio 2002 nella causa C., H 103/01, consid. 2c; STFA del 5 novembre 2001 nella causa F., H 153/01, consid. 4a . ). Va al riguardo rammentato che non occorre far capo all'audizione di testi per accertare un elemento irrilevante ai fini del giudizio (cfr. STFA del 31 gennaio 2003 nella causa V., H 5/02, consid. 4.2).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