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31.2002.13 vom 25. März 2003</w:t>
      </w:r>
    </w:p>
    <w:p>
      <w:r>
        <w:t>TI Tribunale d'appello, 2003-03-25, IT</w:t>
      </w:r>
    </w:p>
    <w:p>
      <w:r>
        <w:rPr>
          <w:b/>
        </w:rPr>
        <w:t xml:space="preserve">Quelle: </w:t>
      </w:r>
      <w:r>
        <w:t>https://mcp.opencaselaw.ch/entscheid/ti_gerichte_31.2002.13</w:t>
      </w:r>
    </w:p>
    <w:p>
      <w:r>
        <w:t>FR: TI_GERICHTE 31.2002.13 du 25 mars 2003</w:t>
      </w:r>
    </w:p>
    <w:p>
      <w:r>
        <w:t>IT: TI_GERICHTE 31.2002.13 del 25 marzo 2003</w:t>
      </w:r>
    </w:p>
    <w:p>
      <w:pPr>
        <w:pStyle w:val="Heading2"/>
      </w:pPr>
      <w:r>
        <w:t>Regeste</w:t>
      </w:r>
    </w:p>
    <w:p>
      <w:r>
        <w:t>Sentenza o decisione senza scheda</w:t>
      </w:r>
    </w:p>
    <w:p>
      <w:pPr>
        <w:pStyle w:val="Heading2"/>
      </w:pPr>
      <w:r>
        <w:t>Erwägungen</w:t>
      </w:r>
    </w:p>
    <w:p>
      <w:r>
        <w:rPr>
          <w:b/>
        </w:rPr>
        <w:t>E. 1</w:t>
      </w:r>
    </w:p>
    <w:p>
      <w:r>
        <w:t>doc. _), non contestato dal convenuto, e dagli attestati di carenza beni (cfr. doc. _).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2.8.   Innanzitutto va precisato che, secondo costante giurisprudenza (cfr. STCA 14 giugno 1995 nella causa C.; 31.95.00012) la responsabilità del datore di lavoro ai sensi dell'art. 52 LAVS non è in relazione alla gestione della società per se stessa, né a eventuali cause di un fallimento. Il convenuto ha riconosciuto la propria responsabilità ed ha espresso la volontà di voler estinguere ratealmente il proprio debito nei confronti della cassa. Per quanto concerne la modalità di pagamento rateale proposta dal convenuto, il TCA non può imporre alla cassa l'accettazione di una simile richiesta. Questo tema non è comunque oggetto della presente vertenza e pertanto il TCA non è tenuto ad occuparsene (cfr. DTF 123 V 230 consid. 3e). La Cassa comunque, a parere di questo TCA, dovrebbe tenere conto della lodevole disponibilità da parte di ___________ e della moglie a voler estinguere il debito ancora scoperto relativo ai contributi del 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