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31.2001.5 vom 17. September 2001</w:t>
      </w:r>
    </w:p>
    <w:p>
      <w:r>
        <w:t>TI Tribunale d'appello, 2001-09-17, IT</w:t>
      </w:r>
    </w:p>
    <w:p>
      <w:r>
        <w:rPr>
          <w:b/>
        </w:rPr>
        <w:t xml:space="preserve">Quelle: </w:t>
      </w:r>
      <w:r>
        <w:t>https://mcp.opencaselaw.ch/entscheid/ti_gerichte_31.2001.5</w:t>
      </w:r>
    </w:p>
    <w:p>
      <w:r>
        <w:t>FR: TI_GERICHTE 31.2001.5 du 17 septembre 2001</w:t>
      </w:r>
    </w:p>
    <w:p>
      <w:r>
        <w:t>IT: TI_GERICHTE 31.2001.5 del 17 settembre 2001</w:t>
      </w:r>
    </w:p>
    <w:p>
      <w:pPr>
        <w:pStyle w:val="Heading2"/>
      </w:pPr>
      <w:r>
        <w:t>Regeste</w:t>
      </w:r>
    </w:p>
    <w:p>
      <w:r>
        <w:t>Sentenza o decisione senza scheda</w:t>
      </w:r>
    </w:p>
    <w:p>
      <w:pPr>
        <w:pStyle w:val="Heading2"/>
      </w:pPr>
      <w:r>
        <w:t>Erwägungen</w:t>
      </w:r>
    </w:p>
    <w:p>
      <w:r>
        <w:rPr>
          <w:b/>
        </w:rPr>
        <w:t>E. 29</w:t>
      </w:r>
    </w:p>
    <w:p>
      <w:r>
        <w:t>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sarà ritenuto responsabile del danno. Per quanto attiene alla presunta ed esclusiva colpa di __________ a,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Questo TCA rileva comunque che la Cassa non ha svolto nessuna indagine per verificare se __________ ha eventualmente agito come organo di fatto anche dopo le dimissioni nel 1990. A prescindere dall'esistenza o meno degli elementi per convenire in giudizio __________, va comunque ricordato che, secondo la giurisprudenza del TFA, alla cassa di compensazione spetta per legge un’ampia facoltà di decidere, nel caso di solidarietà tra più debitori, se convenire in giudizio tutti i debitori o soltanto uno o solo alcuni di essi. Qualora la Cassa omette di procedere contro uno di loro, nessun’altra autorità può sostituirsi ad essa ed agire al suo posto (DTF 108 V 195 consid. 3). In tal senso, dunque il TCA non può intervenire. Il presunto comportamento avuto da __________ non giustifica comunque la passività di __________. Ella non ha adempiuto ai suoi obblighi con la dovuta diligenza che, secondo la giurisprudenza, va oltre la prudenza che è d’uso osservare nei propri affari (STFA del 29 maggio 1995 nella causa A. C. p. 6; DTF 99 II 179). Se avesse subito agito con determinazione, uscendo dalla società per tempo, avrebbe certamente evitato di trovarsi in una simile situazione. Se è vero che l'amministratore unico può delegare compiti - tra cui anche quello di curare che i contributi vengano pagati -, è pur vero che la delega non lo esime dal vigilare affinché le funzioni delegate siano effettivamente svolte (cfr. STFA non pubblicata del 5 aprile 2001, nella causa A., H 436/00, consid. 3b). In sostanza, il disinteresse mostrato da __________ ne determina la sua responsabilità ex art. 52 LAVS. La convenuta ha omesso di compiere quanto doveva apparire importante a qualsiasi persona ragionevole nell'ambito delle incombenze riconducibili alla funzione di amministratrice unica di una società anonima. Ella ha omesso di verificare se i contributi sociali fossero stati pagati. Questa omissione costituisce una grave violazione del suo dovere di diligenza (cfr. RCC 1992, pag. 269), doveri che risultano accresciuti quando si tratti, come in concreto, di un'amministratrice unica ( STFA non pubblicata del 5 aprile 2001, nella causa A., H 436/00, consid. 3b; DTF 112 V 3 consid. 2b; cfr. anche DTF 122 III 198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