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31.2001.15 vom 28. Mai 2002</w:t>
      </w:r>
    </w:p>
    <w:p>
      <w:r>
        <w:t>TI Tribunale d'appello, 2002-05-28, IT</w:t>
      </w:r>
    </w:p>
    <w:p>
      <w:r>
        <w:rPr>
          <w:b/>
        </w:rPr>
        <w:t xml:space="preserve">Quelle: </w:t>
      </w:r>
      <w:r>
        <w:t>https://mcp.opencaselaw.ch/entscheid/ti_gerichte_31.2001.15</w:t>
      </w:r>
    </w:p>
    <w:p>
      <w:r>
        <w:t>FR: TI_GERICHTE 31.2001.15 du 28 mai 2002</w:t>
      </w:r>
    </w:p>
    <w:p>
      <w:r>
        <w:t>IT: TI_GERICHTE 31.2001.15 del 28 maggio 2002</w:t>
      </w:r>
    </w:p>
    <w:p>
      <w:pPr>
        <w:pStyle w:val="Heading2"/>
      </w:pPr>
      <w:r>
        <w:t>Regeste</w:t>
      </w:r>
    </w:p>
    <w:p>
      <w:r>
        <w:t>Sentenza o decisione senza scheda</w:t>
      </w:r>
    </w:p>
    <w:p>
      <w:pPr>
        <w:pStyle w:val="Heading2"/>
      </w:pPr>
      <w:r>
        <w:t>Erwägungen</w:t>
      </w:r>
    </w:p>
    <w:p>
      <w:r>
        <w:rPr>
          <w:b/>
        </w:rPr>
        <w:t>E. 5</w:t>
      </w:r>
    </w:p>
    <w:p>
      <w:r>
        <w:t>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 altri organi si occupavano della gestione corrente". Tutto ciò non è sufficiente. __________, in violazione degli obblighi che gli derivano dalla carica di amministratore unico di una società anonima, non ha comunque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dei presunti "altri organi", non giustifica comunque la passività di __________. Egli non ha adempiuto ai propri obblighi con la dovuta diligenza che, secondo la giurisprudenza, va oltre la prudenza che è d’uso osservare nei propri affari (STFA del 29 maggio 1995 nella causa A. C. p. 6; DTF 99 II 179). Il convenuto non poteva, nella veste di amministratore unico di una società anonima, accontentarsi di svolgere un ruolo passivo nella società. Egli avrebbe dovuto verificare puntualmente e personalmente che i contributi paritetici venissero effettivamente versati alla Cassa (cfr. STFA del 17 gennaio 2002 nella causa A. e B., H 38/01, consid. 4b). Essersi fidato senza una verifica accurata della situazione finanziaria della ditta, è segno di una grave negligenza dell'amministratore unico.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che navigava in brutte acque da diverso tempo, costringendo la Cassa a diffidarla sin dal mese di febbraio 1996 e precettarla dal mese di maggio 1996. Se avesse subito agito con determinazione, uscendo dalla società per tempo, avrebbe certamente evitato di trovarsi in una simile situazione (cfr.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17 gennaio 2002 nella causa A. e B., H 38/01, consid. 4b; STFA del 5 aprile 2001, nella causa A., H 436/00, consid. 3b). Per quanto attiene alla presunta ed esclusiva colpa dei presunti "altri organi",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amministratore di una società anonima (cfr. STFA del 4 febbraio 2002 nella causa C., H 194/01, consid. 4c, nella fattispecie si trattava di un membro del CdA), tanto più che inoltre che il convenuto ha una specifica formazione di controller dipl. fed. (cfr. STCA del 17 aprile 2001 nella causa A. e B., Inc. 31.00.11-12, consid. 2.7; STFA dell'11 gennaio 2002 nella causa C., H 103/01, consid. 4b e STFA dell'11 gennaio 2002 nella causa C., H 102/01, consid. 5, nelle due fattispecie si trattava di un laureato in scienze economiche). Egli ha omesso di verificare se i contributi sociali fossero stati pagati. Questa omissione costituisce una grave violazione del suo dovere di diligenza (cfr. RCC 1992, pag. 269), dovere che risulta accresciuto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