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31.2000.61 vom 18. Dezember 2002</w:t>
      </w:r>
    </w:p>
    <w:p>
      <w:r>
        <w:t>TI Tribunale d'appello, 2002-12-18, IT</w:t>
      </w:r>
    </w:p>
    <w:p>
      <w:r>
        <w:rPr>
          <w:b/>
        </w:rPr>
        <w:t xml:space="preserve">Quelle: </w:t>
      </w:r>
      <w:r>
        <w:t>https://mcp.opencaselaw.ch/entscheid/ti_gerichte_31.2000.61</w:t>
      </w:r>
    </w:p>
    <w:p>
      <w:r>
        <w:t>FR: TI_GERICHTE 31.2000.61 du 18 décembre 2002</w:t>
      </w:r>
    </w:p>
    <w:p>
      <w:r>
        <w:t>IT: TI_GERICHTE 31.2000.61 del 18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gennaio 1999 e le cartelle cliniche dell'__________, in quanto temporalmente ininfluenti (visto che le dimissioni di __________ sono datate 12 febbraio 1999). 2.8.   Ritenuto come in sede d'udienza 9 dicembre 2002 il convenuto abbia dichiarato di mantenere l'eccezione di falso sollevata in corso di causa (cfr. doc. _), indicando nella persona di __________ l'autore delle contraffazioni, in applicazione dell'art. 218 CPC (applicabile in virtù del rimando di cui all'art. 23 LPTCA) gli originali dei documenti in relazione ai quali è stata sollevata l'eccezione di falso (bilanci relativi all'esercizio contabile della __________ del 1995, 1996 e 1997 e PE esecutivi del 22 novembre 1996 e 1° ottobre 1997), come pure copia della presente sentenza, vengono trasmessi al Ministero pubblico per quanto di sua competenza.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